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4" w:space="0" w:color="auto"/>
        </w:tblBorders>
        <w:tblLook w:val="0600" w:firstRow="0" w:lastRow="0" w:firstColumn="0" w:lastColumn="0" w:noHBand="1" w:noVBand="1"/>
        <w:tblDescription w:val="Layout table"/>
      </w:tblPr>
      <w:tblGrid>
        <w:gridCol w:w="5208"/>
        <w:gridCol w:w="4728"/>
      </w:tblGrid>
      <w:tr w:rsidR="000D5653" w14:paraId="06DBB3B9" w14:textId="77777777" w:rsidTr="002465EB">
        <w:trPr>
          <w:trHeight w:val="1008"/>
        </w:trPr>
        <w:tc>
          <w:tcPr>
            <w:tcW w:w="4906" w:type="dxa"/>
          </w:tcPr>
          <w:p w14:paraId="2691B391" w14:textId="77777777" w:rsidR="008C2737" w:rsidRDefault="000D5653" w:rsidP="00CB0809">
            <w:r>
              <w:rPr>
                <w:noProof/>
              </w:rPr>
              <w:drawing>
                <wp:inline distT="0" distB="0" distL="0" distR="0" wp14:anchorId="3E5A27BE" wp14:editId="5880FBFE">
                  <wp:extent cx="2368062" cy="974490"/>
                  <wp:effectExtent l="0" t="0" r="0" b="0"/>
                  <wp:docPr id="2114996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2219" cy="996776"/>
                          </a:xfrm>
                          <a:prstGeom prst="rect">
                            <a:avLst/>
                          </a:prstGeom>
                          <a:noFill/>
                          <a:ln>
                            <a:noFill/>
                          </a:ln>
                        </pic:spPr>
                      </pic:pic>
                    </a:graphicData>
                  </a:graphic>
                </wp:inline>
              </w:drawing>
            </w:r>
          </w:p>
        </w:tc>
        <w:tc>
          <w:tcPr>
            <w:tcW w:w="4454" w:type="dxa"/>
          </w:tcPr>
          <w:p w14:paraId="3EA27B12" w14:textId="22159052" w:rsidR="000D5653" w:rsidRPr="000F1D43" w:rsidRDefault="000E6AD5" w:rsidP="000E6AD5">
            <w:pPr>
              <w:pStyle w:val="Heading3"/>
              <w:shd w:val="clear" w:color="auto" w:fill="FFFFFF"/>
              <w:spacing w:before="0" w:line="240" w:lineRule="atLeast"/>
              <w:jc w:val="center"/>
              <w:textAlignment w:val="baseline"/>
              <w:rPr>
                <w:rFonts w:eastAsia="Times New Roman" w:cstheme="majorHAnsi"/>
                <w:b/>
                <w:bCs/>
                <w:color w:val="333333"/>
                <w:sz w:val="20"/>
                <w:szCs w:val="20"/>
              </w:rPr>
            </w:pPr>
            <w:r w:rsidRPr="000F1D43">
              <w:rPr>
                <w:rFonts w:eastAsia="Times New Roman" w:cstheme="majorHAnsi"/>
                <w:b/>
                <w:bCs/>
                <w:color w:val="333333"/>
                <w:sz w:val="20"/>
                <w:szCs w:val="20"/>
              </w:rPr>
              <w:t>WHITE RIVER TOWNSHIP</w:t>
            </w:r>
          </w:p>
          <w:p w14:paraId="7A58409F" w14:textId="7069E222" w:rsidR="000D5653" w:rsidRPr="000F1D43" w:rsidRDefault="000D5653" w:rsidP="000E6AD5">
            <w:pPr>
              <w:pStyle w:val="Heading3"/>
              <w:shd w:val="clear" w:color="auto" w:fill="FFFFFF"/>
              <w:spacing w:before="0" w:line="240" w:lineRule="atLeast"/>
              <w:jc w:val="center"/>
              <w:textAlignment w:val="baseline"/>
              <w:rPr>
                <w:rFonts w:eastAsia="Times New Roman" w:cstheme="majorHAnsi"/>
                <w:color w:val="333333"/>
                <w:sz w:val="20"/>
                <w:szCs w:val="20"/>
              </w:rPr>
            </w:pPr>
            <w:r w:rsidRPr="000F1D43">
              <w:rPr>
                <w:rFonts w:eastAsia="Times New Roman" w:cstheme="majorHAnsi"/>
                <w:color w:val="333333"/>
                <w:sz w:val="20"/>
                <w:szCs w:val="20"/>
              </w:rPr>
              <w:t>“A Township for all Seasons”</w:t>
            </w:r>
          </w:p>
          <w:p w14:paraId="26B400DC" w14:textId="77777777" w:rsidR="005068CC" w:rsidRPr="000F1D43" w:rsidRDefault="005068CC" w:rsidP="000E6AD5">
            <w:pPr>
              <w:pStyle w:val="Heading3"/>
              <w:shd w:val="clear" w:color="auto" w:fill="FFFFFF"/>
              <w:spacing w:before="0" w:line="240" w:lineRule="atLeast"/>
              <w:jc w:val="center"/>
              <w:textAlignment w:val="baseline"/>
              <w:rPr>
                <w:rFonts w:eastAsia="Times New Roman" w:cstheme="majorHAnsi"/>
                <w:color w:val="333333"/>
                <w:sz w:val="20"/>
                <w:szCs w:val="20"/>
              </w:rPr>
            </w:pPr>
            <w:r w:rsidRPr="000F1D43">
              <w:rPr>
                <w:rFonts w:eastAsia="Times New Roman" w:cstheme="majorHAnsi"/>
                <w:color w:val="333333"/>
                <w:sz w:val="20"/>
                <w:szCs w:val="20"/>
              </w:rPr>
              <w:t>7386 Post Rd</w:t>
            </w:r>
          </w:p>
          <w:p w14:paraId="6291BD61" w14:textId="77777777" w:rsidR="005068CC" w:rsidRPr="000F1D43" w:rsidRDefault="005068CC" w:rsidP="000E6AD5">
            <w:pPr>
              <w:pStyle w:val="Heading3"/>
              <w:shd w:val="clear" w:color="auto" w:fill="FFFFFF"/>
              <w:spacing w:before="0" w:line="240" w:lineRule="atLeast"/>
              <w:jc w:val="center"/>
              <w:textAlignment w:val="baseline"/>
              <w:rPr>
                <w:rFonts w:eastAsia="Times New Roman" w:cstheme="majorHAnsi"/>
                <w:color w:val="333333"/>
                <w:sz w:val="20"/>
                <w:szCs w:val="20"/>
              </w:rPr>
            </w:pPr>
            <w:r w:rsidRPr="000F1D43">
              <w:rPr>
                <w:rFonts w:eastAsia="Times New Roman" w:cstheme="majorHAnsi"/>
                <w:color w:val="333333"/>
                <w:sz w:val="20"/>
                <w:szCs w:val="20"/>
              </w:rPr>
              <w:t>Montague, MI 49437</w:t>
            </w:r>
          </w:p>
          <w:p w14:paraId="7D0374B2" w14:textId="77777777" w:rsidR="008C2737" w:rsidRPr="000F1D43" w:rsidRDefault="00C8058B" w:rsidP="000E6AD5">
            <w:pPr>
              <w:pStyle w:val="ContactInfo"/>
              <w:jc w:val="center"/>
              <w:rPr>
                <w:noProof/>
                <w:szCs w:val="20"/>
              </w:rPr>
            </w:pPr>
            <w:r w:rsidRPr="000F1D43">
              <w:rPr>
                <w:noProof/>
                <w:szCs w:val="20"/>
              </w:rPr>
              <w:t>231-894-9216</w:t>
            </w:r>
          </w:p>
          <w:p w14:paraId="0C1B1AB1" w14:textId="43897803" w:rsidR="000E6AD5" w:rsidRPr="005068CC" w:rsidRDefault="000E6AD5" w:rsidP="000E6AD5">
            <w:pPr>
              <w:pStyle w:val="ContactInfo"/>
              <w:jc w:val="center"/>
              <w:rPr>
                <w:noProof/>
                <w:sz w:val="24"/>
                <w:szCs w:val="24"/>
              </w:rPr>
            </w:pPr>
            <w:r w:rsidRPr="000F1D43">
              <w:rPr>
                <w:noProof/>
                <w:szCs w:val="20"/>
              </w:rPr>
              <w:t>clerkwrtownship@gmail.com</w:t>
            </w:r>
          </w:p>
        </w:tc>
      </w:tr>
    </w:tbl>
    <w:p w14:paraId="2B357F1C" w14:textId="71850A28" w:rsidR="006608D8" w:rsidRDefault="006608D8" w:rsidP="00A1616E">
      <w:pPr>
        <w:spacing w:after="0"/>
        <w:rPr>
          <w:sz w:val="24"/>
          <w:szCs w:val="24"/>
        </w:rPr>
      </w:pPr>
    </w:p>
    <w:p w14:paraId="1CA450D9" w14:textId="7FE626B3" w:rsidR="00F338C3" w:rsidRPr="00856863" w:rsidRDefault="00F338C3" w:rsidP="00C765A7">
      <w:pPr>
        <w:spacing w:after="0" w:line="300" w:lineRule="auto"/>
        <w:jc w:val="center"/>
        <w:rPr>
          <w:b/>
          <w:bCs/>
          <w:sz w:val="28"/>
          <w:szCs w:val="28"/>
          <w:u w:val="single"/>
        </w:rPr>
      </w:pPr>
      <w:r w:rsidRPr="00856863">
        <w:rPr>
          <w:b/>
          <w:bCs/>
          <w:sz w:val="28"/>
          <w:szCs w:val="28"/>
          <w:u w:val="single"/>
        </w:rPr>
        <w:t xml:space="preserve">Short Term Rental </w:t>
      </w:r>
      <w:r w:rsidR="00A442D9">
        <w:rPr>
          <w:b/>
          <w:bCs/>
          <w:sz w:val="28"/>
          <w:szCs w:val="28"/>
          <w:u w:val="single"/>
        </w:rPr>
        <w:t xml:space="preserve">Permit </w:t>
      </w:r>
      <w:r w:rsidR="0090001B" w:rsidRPr="00856863">
        <w:rPr>
          <w:b/>
          <w:bCs/>
          <w:sz w:val="28"/>
          <w:szCs w:val="28"/>
          <w:u w:val="single"/>
        </w:rPr>
        <w:t>Application</w:t>
      </w:r>
      <w:r w:rsidRPr="00856863">
        <w:rPr>
          <w:b/>
          <w:bCs/>
          <w:sz w:val="28"/>
          <w:szCs w:val="28"/>
          <w:u w:val="single"/>
        </w:rPr>
        <w:t xml:space="preserve"> Form</w:t>
      </w:r>
    </w:p>
    <w:p w14:paraId="14068E66" w14:textId="77777777" w:rsidR="00F338C3" w:rsidRDefault="00F338C3" w:rsidP="00C765A7">
      <w:pPr>
        <w:spacing w:after="0" w:line="300" w:lineRule="auto"/>
        <w:rPr>
          <w:sz w:val="24"/>
          <w:szCs w:val="24"/>
        </w:rPr>
      </w:pPr>
    </w:p>
    <w:p w14:paraId="1F55CA12" w14:textId="6349FF6C" w:rsidR="00F338C3" w:rsidRPr="00215924" w:rsidRDefault="00F338C3" w:rsidP="0027235E">
      <w:pPr>
        <w:spacing w:after="0" w:line="480" w:lineRule="auto"/>
        <w:rPr>
          <w:u w:val="single"/>
        </w:rPr>
      </w:pPr>
      <w:r w:rsidRPr="00215924">
        <w:t>Property Address:</w:t>
      </w:r>
      <w:r w:rsidR="00954134" w:rsidRPr="00215924">
        <w:rPr>
          <w:u w:val="single"/>
        </w:rPr>
        <w:tab/>
      </w:r>
      <w:r w:rsidR="00954134" w:rsidRPr="00215924">
        <w:rPr>
          <w:u w:val="single"/>
        </w:rPr>
        <w:tab/>
      </w:r>
      <w:r w:rsidR="00954134" w:rsidRPr="00215924">
        <w:rPr>
          <w:u w:val="single"/>
        </w:rPr>
        <w:tab/>
      </w:r>
      <w:r w:rsidR="00954134" w:rsidRPr="00215924">
        <w:rPr>
          <w:u w:val="single"/>
        </w:rPr>
        <w:tab/>
      </w:r>
      <w:r w:rsidR="00954134" w:rsidRPr="00215924">
        <w:rPr>
          <w:u w:val="single"/>
        </w:rPr>
        <w:tab/>
      </w:r>
      <w:r w:rsidR="00954134" w:rsidRPr="00215924">
        <w:rPr>
          <w:u w:val="single"/>
        </w:rPr>
        <w:tab/>
      </w:r>
      <w:r w:rsidR="00954134" w:rsidRPr="00215924">
        <w:rPr>
          <w:u w:val="single"/>
        </w:rPr>
        <w:tab/>
      </w:r>
      <w:r w:rsidR="00954134" w:rsidRPr="00215924">
        <w:rPr>
          <w:u w:val="single"/>
        </w:rPr>
        <w:tab/>
      </w:r>
      <w:r w:rsidR="00954134" w:rsidRPr="00215924">
        <w:rPr>
          <w:u w:val="single"/>
        </w:rPr>
        <w:tab/>
      </w:r>
      <w:r w:rsidR="00954134" w:rsidRPr="00215924">
        <w:rPr>
          <w:u w:val="single"/>
        </w:rPr>
        <w:tab/>
      </w:r>
      <w:r w:rsidR="00954134" w:rsidRPr="00215924">
        <w:rPr>
          <w:u w:val="single"/>
        </w:rPr>
        <w:tab/>
      </w:r>
    </w:p>
    <w:p w14:paraId="300E4B1C" w14:textId="0E7F076C" w:rsidR="00C61A09" w:rsidRPr="00215924" w:rsidRDefault="00C61A09" w:rsidP="0027235E">
      <w:pPr>
        <w:spacing w:after="0" w:line="480" w:lineRule="auto"/>
      </w:pPr>
      <w:r w:rsidRPr="00215924">
        <w:t>Parcel Identification Number</w:t>
      </w:r>
      <w:r w:rsidR="00954134" w:rsidRPr="00215924">
        <w:t>:</w:t>
      </w:r>
      <w:r w:rsidR="00954134" w:rsidRPr="00215924">
        <w:rPr>
          <w:u w:val="single"/>
        </w:rPr>
        <w:tab/>
      </w:r>
      <w:r w:rsidR="00954134" w:rsidRPr="00215924">
        <w:rPr>
          <w:u w:val="single"/>
        </w:rPr>
        <w:tab/>
      </w:r>
      <w:r w:rsidR="00954134" w:rsidRPr="00215924">
        <w:rPr>
          <w:u w:val="single"/>
        </w:rPr>
        <w:tab/>
      </w:r>
      <w:r w:rsidR="00954134" w:rsidRPr="00215924">
        <w:rPr>
          <w:u w:val="single"/>
        </w:rPr>
        <w:tab/>
      </w:r>
      <w:r w:rsidR="009A18D0" w:rsidRPr="00215924">
        <w:rPr>
          <w:u w:val="single"/>
        </w:rPr>
        <w:tab/>
      </w:r>
      <w:r w:rsidR="00317036" w:rsidRPr="00215924">
        <w:t>Zoning District</w:t>
      </w:r>
      <w:r w:rsidR="00317036" w:rsidRPr="005A1663">
        <w:t>:</w:t>
      </w:r>
      <w:r w:rsidR="00317036" w:rsidRPr="00215924">
        <w:rPr>
          <w:u w:val="single"/>
        </w:rPr>
        <w:tab/>
      </w:r>
      <w:r w:rsidR="00317036" w:rsidRPr="00215924">
        <w:rPr>
          <w:u w:val="single"/>
        </w:rPr>
        <w:tab/>
      </w:r>
      <w:r w:rsidR="0027235E">
        <w:rPr>
          <w:u w:val="single"/>
        </w:rPr>
        <w:tab/>
      </w:r>
    </w:p>
    <w:p w14:paraId="40693F44" w14:textId="2055ECA3" w:rsidR="00632AA4" w:rsidRPr="00215924" w:rsidRDefault="00C61A09" w:rsidP="0027235E">
      <w:pPr>
        <w:spacing w:after="0" w:line="480" w:lineRule="auto"/>
      </w:pPr>
      <w:r w:rsidRPr="00215924">
        <w:rPr>
          <w:b/>
          <w:bCs/>
        </w:rPr>
        <w:t>Owner Information:</w:t>
      </w:r>
      <w:r w:rsidRPr="00215924">
        <w:tab/>
      </w:r>
    </w:p>
    <w:p w14:paraId="39FC832F" w14:textId="747D5887" w:rsidR="00C61A09" w:rsidRPr="00215924" w:rsidRDefault="00C61A09" w:rsidP="0027235E">
      <w:pPr>
        <w:spacing w:after="0" w:line="480" w:lineRule="auto"/>
      </w:pPr>
      <w:r w:rsidRPr="00215924">
        <w:t>Name:</w:t>
      </w:r>
      <w:r w:rsidR="001E0415" w:rsidRPr="00215924">
        <w:tab/>
      </w:r>
      <w:r w:rsidR="001E0415" w:rsidRPr="00215924">
        <w:rPr>
          <w:u w:val="single"/>
        </w:rPr>
        <w:tab/>
      </w:r>
      <w:r w:rsidR="001E0415" w:rsidRPr="00215924">
        <w:rPr>
          <w:u w:val="single"/>
        </w:rPr>
        <w:tab/>
      </w:r>
      <w:r w:rsidR="001E0415" w:rsidRPr="00215924">
        <w:rPr>
          <w:u w:val="single"/>
        </w:rPr>
        <w:tab/>
      </w:r>
      <w:r w:rsidR="001E0415" w:rsidRPr="00215924">
        <w:rPr>
          <w:u w:val="single"/>
        </w:rPr>
        <w:tab/>
      </w:r>
      <w:r w:rsidR="001E0415" w:rsidRPr="00215924">
        <w:rPr>
          <w:u w:val="single"/>
        </w:rPr>
        <w:tab/>
      </w:r>
      <w:r w:rsidR="001E0415" w:rsidRPr="00215924">
        <w:rPr>
          <w:u w:val="single"/>
        </w:rPr>
        <w:tab/>
      </w:r>
      <w:r w:rsidR="001E0415" w:rsidRPr="00215924">
        <w:rPr>
          <w:u w:val="single"/>
        </w:rPr>
        <w:tab/>
      </w:r>
      <w:r w:rsidR="001E0415" w:rsidRPr="00215924">
        <w:rPr>
          <w:u w:val="single"/>
        </w:rPr>
        <w:tab/>
      </w:r>
      <w:r w:rsidR="00632AA4" w:rsidRPr="00215924">
        <w:rPr>
          <w:u w:val="single"/>
        </w:rPr>
        <w:tab/>
      </w:r>
      <w:r w:rsidR="00632AA4" w:rsidRPr="00215924">
        <w:rPr>
          <w:u w:val="single"/>
        </w:rPr>
        <w:tab/>
      </w:r>
      <w:r w:rsidR="00632AA4" w:rsidRPr="00215924">
        <w:rPr>
          <w:u w:val="single"/>
        </w:rPr>
        <w:tab/>
      </w:r>
      <w:r w:rsidR="00632AA4" w:rsidRPr="00215924">
        <w:rPr>
          <w:u w:val="single"/>
        </w:rPr>
        <w:tab/>
      </w:r>
    </w:p>
    <w:p w14:paraId="7B0E8BA9" w14:textId="45A5C493" w:rsidR="001E0415" w:rsidRPr="00215924" w:rsidRDefault="001E0415" w:rsidP="0027235E">
      <w:pPr>
        <w:spacing w:after="0" w:line="480" w:lineRule="auto"/>
      </w:pPr>
      <w:r w:rsidRPr="00215924">
        <w:t>Address:</w:t>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p>
    <w:p w14:paraId="4E204157" w14:textId="71CA6371" w:rsidR="001E0415" w:rsidRPr="00215924" w:rsidRDefault="001E0415" w:rsidP="0027235E">
      <w:pPr>
        <w:spacing w:after="0" w:line="480" w:lineRule="auto"/>
      </w:pPr>
      <w:r w:rsidRPr="00215924">
        <w:t>City:</w:t>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t xml:space="preserve">State: </w:t>
      </w:r>
      <w:r w:rsidRPr="00215924">
        <w:rPr>
          <w:u w:val="single"/>
        </w:rPr>
        <w:tab/>
      </w:r>
      <w:r w:rsidRPr="00215924">
        <w:rPr>
          <w:u w:val="single"/>
        </w:rPr>
        <w:tab/>
      </w:r>
      <w:r w:rsidRPr="00215924">
        <w:t>Zip:</w:t>
      </w:r>
      <w:r w:rsidRPr="00215924">
        <w:rPr>
          <w:u w:val="single"/>
        </w:rPr>
        <w:tab/>
      </w:r>
      <w:r w:rsidRPr="00215924">
        <w:rPr>
          <w:u w:val="single"/>
        </w:rPr>
        <w:tab/>
      </w:r>
    </w:p>
    <w:p w14:paraId="4BEB9569" w14:textId="2FE4F7FD" w:rsidR="001E0415" w:rsidRPr="00215924" w:rsidRDefault="001E0415" w:rsidP="0027235E">
      <w:pPr>
        <w:spacing w:after="0" w:line="480" w:lineRule="auto"/>
        <w:rPr>
          <w:u w:val="single"/>
        </w:rPr>
      </w:pPr>
      <w:r w:rsidRPr="00215924">
        <w:t>Phone: (</w:t>
      </w:r>
      <w:r w:rsidR="002A5CBC" w:rsidRPr="00215924">
        <w:t>P</w:t>
      </w:r>
      <w:r w:rsidRPr="00215924">
        <w:t>rimary)</w:t>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t>(</w:t>
      </w:r>
      <w:r w:rsidR="002A5CBC" w:rsidRPr="00215924">
        <w:t>S</w:t>
      </w:r>
      <w:r w:rsidRPr="00215924">
        <w:t>econdary)</w:t>
      </w:r>
      <w:r w:rsidRPr="00215924">
        <w:rPr>
          <w:u w:val="single"/>
        </w:rPr>
        <w:tab/>
      </w:r>
      <w:r w:rsidRPr="00215924">
        <w:rPr>
          <w:u w:val="single"/>
        </w:rPr>
        <w:tab/>
      </w:r>
      <w:r w:rsidRPr="00215924">
        <w:rPr>
          <w:u w:val="single"/>
        </w:rPr>
        <w:tab/>
      </w:r>
      <w:r w:rsidRPr="00215924">
        <w:rPr>
          <w:u w:val="single"/>
        </w:rPr>
        <w:tab/>
      </w:r>
      <w:r w:rsidRPr="00215924">
        <w:rPr>
          <w:u w:val="single"/>
        </w:rPr>
        <w:tab/>
      </w:r>
    </w:p>
    <w:p w14:paraId="39BC4C8B" w14:textId="782715DF" w:rsidR="001E0415" w:rsidRPr="00215924" w:rsidRDefault="001E0415" w:rsidP="0027235E">
      <w:pPr>
        <w:spacing w:after="0" w:line="480" w:lineRule="auto"/>
        <w:rPr>
          <w:u w:val="single"/>
        </w:rPr>
      </w:pPr>
      <w:r w:rsidRPr="00215924">
        <w:t>E-Mail:</w:t>
      </w:r>
      <w:r w:rsidR="00954134" w:rsidRPr="00215924">
        <w:rPr>
          <w:u w:val="single"/>
        </w:rPr>
        <w:tab/>
      </w:r>
      <w:r w:rsidR="00954134" w:rsidRPr="00215924">
        <w:rPr>
          <w:u w:val="single"/>
        </w:rPr>
        <w:tab/>
      </w:r>
      <w:r w:rsidR="00954134" w:rsidRPr="00215924">
        <w:rPr>
          <w:u w:val="single"/>
        </w:rPr>
        <w:tab/>
      </w:r>
      <w:r w:rsidR="00954134" w:rsidRPr="00215924">
        <w:rPr>
          <w:u w:val="single"/>
        </w:rPr>
        <w:tab/>
      </w:r>
      <w:r w:rsidR="00954134" w:rsidRPr="00215924">
        <w:rPr>
          <w:u w:val="single"/>
        </w:rPr>
        <w:tab/>
      </w:r>
      <w:r w:rsidR="00954134" w:rsidRPr="00215924">
        <w:rPr>
          <w:u w:val="single"/>
        </w:rPr>
        <w:tab/>
      </w:r>
      <w:r w:rsidR="00D55C44" w:rsidRPr="00215924">
        <w:rPr>
          <w:u w:val="single"/>
        </w:rPr>
        <w:tab/>
      </w:r>
      <w:r w:rsidR="00D55C44" w:rsidRPr="00215924">
        <w:rPr>
          <w:u w:val="single"/>
        </w:rPr>
        <w:tab/>
      </w:r>
      <w:r w:rsidR="00D55C44" w:rsidRPr="00215924">
        <w:rPr>
          <w:u w:val="single"/>
        </w:rPr>
        <w:tab/>
      </w:r>
      <w:r w:rsidR="00D55C44" w:rsidRPr="00215924">
        <w:rPr>
          <w:u w:val="single"/>
        </w:rPr>
        <w:tab/>
      </w:r>
      <w:r w:rsidR="00D55C44" w:rsidRPr="00215924">
        <w:rPr>
          <w:u w:val="single"/>
        </w:rPr>
        <w:tab/>
      </w:r>
      <w:r w:rsidR="00D55C44" w:rsidRPr="00215924">
        <w:rPr>
          <w:u w:val="single"/>
        </w:rPr>
        <w:tab/>
      </w:r>
      <w:r w:rsidR="0027235E">
        <w:rPr>
          <w:u w:val="single"/>
        </w:rPr>
        <w:tab/>
      </w:r>
    </w:p>
    <w:p w14:paraId="5399B4CC" w14:textId="660CCACF" w:rsidR="00632AA4" w:rsidRPr="00215924" w:rsidRDefault="00632AA4" w:rsidP="0027235E">
      <w:pPr>
        <w:spacing w:after="0" w:line="480" w:lineRule="auto"/>
      </w:pPr>
      <w:r w:rsidRPr="00215924">
        <w:rPr>
          <w:b/>
          <w:bCs/>
        </w:rPr>
        <w:t xml:space="preserve">Local Agent Information </w:t>
      </w:r>
      <w:r w:rsidRPr="00215924">
        <w:t xml:space="preserve">(Must live within 45 minutes of property </w:t>
      </w:r>
      <w:r w:rsidR="00C83C78">
        <w:t xml:space="preserve">and </w:t>
      </w:r>
      <w:r w:rsidR="006B2502" w:rsidRPr="00215924">
        <w:t xml:space="preserve">be </w:t>
      </w:r>
      <w:r w:rsidRPr="00215924">
        <w:t>available 24</w:t>
      </w:r>
      <w:r w:rsidR="00B67A91" w:rsidRPr="00215924">
        <w:t xml:space="preserve"> hours a day to respond to complaints</w:t>
      </w:r>
      <w:r w:rsidRPr="00215924">
        <w:t>)</w:t>
      </w:r>
      <w:r w:rsidR="00C83C78">
        <w:t>:</w:t>
      </w:r>
    </w:p>
    <w:p w14:paraId="3BAA0222" w14:textId="77777777" w:rsidR="00632AA4" w:rsidRPr="00215924" w:rsidRDefault="00632AA4" w:rsidP="0027235E">
      <w:pPr>
        <w:spacing w:after="0" w:line="480" w:lineRule="auto"/>
      </w:pPr>
      <w:r w:rsidRPr="00215924">
        <w:t>Name:</w:t>
      </w:r>
      <w:r w:rsidRPr="00215924">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p>
    <w:p w14:paraId="0420B303" w14:textId="77777777" w:rsidR="00632AA4" w:rsidRPr="00215924" w:rsidRDefault="00632AA4" w:rsidP="0027235E">
      <w:pPr>
        <w:spacing w:after="0" w:line="480" w:lineRule="auto"/>
      </w:pPr>
      <w:r w:rsidRPr="00215924">
        <w:t>Address:</w:t>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p>
    <w:p w14:paraId="758039B3" w14:textId="77777777" w:rsidR="00632AA4" w:rsidRPr="00215924" w:rsidRDefault="00632AA4" w:rsidP="0027235E">
      <w:pPr>
        <w:spacing w:after="0" w:line="480" w:lineRule="auto"/>
      </w:pPr>
      <w:r w:rsidRPr="00215924">
        <w:t>City:</w:t>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t xml:space="preserve">State: </w:t>
      </w:r>
      <w:r w:rsidRPr="00215924">
        <w:rPr>
          <w:u w:val="single"/>
        </w:rPr>
        <w:tab/>
      </w:r>
      <w:r w:rsidRPr="00215924">
        <w:rPr>
          <w:u w:val="single"/>
        </w:rPr>
        <w:tab/>
      </w:r>
      <w:r w:rsidRPr="00215924">
        <w:t>Zip:</w:t>
      </w:r>
      <w:r w:rsidRPr="00215924">
        <w:rPr>
          <w:u w:val="single"/>
        </w:rPr>
        <w:tab/>
      </w:r>
      <w:r w:rsidRPr="00215924">
        <w:rPr>
          <w:u w:val="single"/>
        </w:rPr>
        <w:tab/>
      </w:r>
    </w:p>
    <w:p w14:paraId="53329065" w14:textId="5FDF8C5D" w:rsidR="00632AA4" w:rsidRPr="00215924" w:rsidRDefault="00632AA4" w:rsidP="0027235E">
      <w:pPr>
        <w:spacing w:after="0" w:line="480" w:lineRule="auto"/>
        <w:rPr>
          <w:u w:val="single"/>
        </w:rPr>
      </w:pPr>
      <w:r w:rsidRPr="00215924">
        <w:t>Phone: (primary)</w:t>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t>(</w:t>
      </w:r>
      <w:r w:rsidR="0027235E">
        <w:t>S</w:t>
      </w:r>
      <w:r w:rsidRPr="00215924">
        <w:t>econdary)</w:t>
      </w:r>
      <w:r w:rsidRPr="00215924">
        <w:rPr>
          <w:u w:val="single"/>
        </w:rPr>
        <w:tab/>
      </w:r>
      <w:r w:rsidRPr="00215924">
        <w:rPr>
          <w:u w:val="single"/>
        </w:rPr>
        <w:tab/>
      </w:r>
      <w:r w:rsidRPr="00215924">
        <w:rPr>
          <w:u w:val="single"/>
        </w:rPr>
        <w:tab/>
      </w:r>
      <w:r w:rsidRPr="00215924">
        <w:rPr>
          <w:u w:val="single"/>
        </w:rPr>
        <w:tab/>
      </w:r>
      <w:r w:rsidRPr="00215924">
        <w:rPr>
          <w:u w:val="single"/>
        </w:rPr>
        <w:tab/>
      </w:r>
    </w:p>
    <w:p w14:paraId="55DA6302" w14:textId="3A4C7401" w:rsidR="00632AA4" w:rsidRPr="00215924" w:rsidRDefault="00632AA4" w:rsidP="0027235E">
      <w:pPr>
        <w:spacing w:after="0" w:line="480" w:lineRule="auto"/>
        <w:rPr>
          <w:u w:val="single"/>
        </w:rPr>
      </w:pPr>
      <w:r w:rsidRPr="00215924">
        <w:t>E-Mail:</w:t>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0027235E">
        <w:rPr>
          <w:u w:val="single"/>
        </w:rPr>
        <w:tab/>
      </w:r>
    </w:p>
    <w:p w14:paraId="78A734EB" w14:textId="5AE3096B" w:rsidR="00E43B5A" w:rsidRPr="00215924" w:rsidRDefault="00E43B5A" w:rsidP="0027235E">
      <w:pPr>
        <w:spacing w:after="0" w:line="480" w:lineRule="auto"/>
        <w:rPr>
          <w:u w:val="single"/>
        </w:rPr>
      </w:pPr>
      <w:r w:rsidRPr="00215924">
        <w:t>L</w:t>
      </w:r>
      <w:r w:rsidR="00DF48C1" w:rsidRPr="00215924">
        <w:t>ocal Agent</w:t>
      </w:r>
      <w:r w:rsidRPr="00215924">
        <w:t>(s) Signature:</w:t>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rPr>
          <w:u w:val="single"/>
        </w:rPr>
        <w:tab/>
      </w:r>
      <w:r w:rsidRPr="00215924">
        <w:t>Date:</w:t>
      </w:r>
      <w:r w:rsidRPr="00215924">
        <w:tab/>
      </w:r>
      <w:r w:rsidRPr="00215924">
        <w:rPr>
          <w:u w:val="single"/>
        </w:rPr>
        <w:tab/>
      </w:r>
      <w:r w:rsidRPr="00215924">
        <w:rPr>
          <w:u w:val="single"/>
        </w:rPr>
        <w:tab/>
      </w:r>
      <w:r w:rsidRPr="00215924">
        <w:rPr>
          <w:u w:val="single"/>
        </w:rPr>
        <w:tab/>
      </w:r>
    </w:p>
    <w:p w14:paraId="3EE20306" w14:textId="77777777" w:rsidR="0027235E" w:rsidRDefault="0027235E" w:rsidP="0027235E">
      <w:pPr>
        <w:spacing w:after="0" w:line="360" w:lineRule="auto"/>
        <w:rPr>
          <w:b/>
          <w:bCs/>
          <w:sz w:val="20"/>
          <w:szCs w:val="20"/>
        </w:rPr>
      </w:pPr>
    </w:p>
    <w:p w14:paraId="3C0D0786" w14:textId="3EAE46E1" w:rsidR="0063325D" w:rsidRPr="005A1663" w:rsidRDefault="000E29E8" w:rsidP="0027235E">
      <w:pPr>
        <w:spacing w:after="0" w:line="360" w:lineRule="auto"/>
        <w:rPr>
          <w:b/>
          <w:bCs/>
          <w:sz w:val="20"/>
          <w:szCs w:val="20"/>
        </w:rPr>
      </w:pPr>
      <w:r w:rsidRPr="005A1663">
        <w:rPr>
          <w:b/>
          <w:bCs/>
          <w:sz w:val="20"/>
          <w:szCs w:val="20"/>
        </w:rPr>
        <w:t xml:space="preserve">The $150 </w:t>
      </w:r>
      <w:r w:rsidR="00E66377" w:rsidRPr="005A1663">
        <w:rPr>
          <w:b/>
          <w:bCs/>
          <w:sz w:val="20"/>
          <w:szCs w:val="20"/>
        </w:rPr>
        <w:t xml:space="preserve">(non-refundable) </w:t>
      </w:r>
      <w:r w:rsidRPr="005A1663">
        <w:rPr>
          <w:b/>
          <w:bCs/>
          <w:sz w:val="20"/>
          <w:szCs w:val="20"/>
        </w:rPr>
        <w:t xml:space="preserve">STR License Fee must be submitted </w:t>
      </w:r>
      <w:r w:rsidR="00E66377" w:rsidRPr="005A1663">
        <w:rPr>
          <w:b/>
          <w:bCs/>
          <w:sz w:val="20"/>
          <w:szCs w:val="20"/>
        </w:rPr>
        <w:t xml:space="preserve">to White River Township </w:t>
      </w:r>
      <w:r w:rsidRPr="005A1663">
        <w:rPr>
          <w:b/>
          <w:bCs/>
          <w:sz w:val="20"/>
          <w:szCs w:val="20"/>
        </w:rPr>
        <w:t>with this form annually</w:t>
      </w:r>
    </w:p>
    <w:p w14:paraId="09851658" w14:textId="77777777" w:rsidR="00162EB1" w:rsidRDefault="00162EB1" w:rsidP="00C765A7">
      <w:pPr>
        <w:spacing w:after="0" w:line="300" w:lineRule="auto"/>
        <w:rPr>
          <w:sz w:val="24"/>
          <w:szCs w:val="24"/>
          <w:u w:val="single"/>
        </w:rPr>
      </w:pPr>
    </w:p>
    <w:p w14:paraId="3FEE287A" w14:textId="77777777" w:rsidR="00162EB1" w:rsidRDefault="00162EB1" w:rsidP="00C765A7">
      <w:pPr>
        <w:spacing w:after="0" w:line="300" w:lineRule="auto"/>
        <w:rPr>
          <w:sz w:val="24"/>
          <w:szCs w:val="24"/>
          <w:u w:val="single"/>
        </w:rPr>
      </w:pPr>
    </w:p>
    <w:p w14:paraId="51BCBBBA" w14:textId="7830E5A3" w:rsidR="00892D1B" w:rsidRDefault="00162EB1" w:rsidP="0027235E">
      <w:pPr>
        <w:spacing w:after="0" w:line="300" w:lineRule="auto"/>
        <w:jc w:val="center"/>
      </w:pPr>
      <w:r w:rsidRPr="00162EB1">
        <w:rPr>
          <w:u w:val="single"/>
        </w:rPr>
        <w:t>[</w:t>
      </w:r>
      <w:r w:rsidRPr="00162EB1">
        <w:t>Continue</w:t>
      </w:r>
      <w:r w:rsidR="008E6439">
        <w:t>d</w:t>
      </w:r>
      <w:r w:rsidRPr="00162EB1">
        <w:t xml:space="preserve"> on next page]</w:t>
      </w:r>
    </w:p>
    <w:p w14:paraId="707C8FE0" w14:textId="77777777" w:rsidR="00432EA7" w:rsidRPr="00E82C14" w:rsidRDefault="00432EA7" w:rsidP="00432EA7">
      <w:pPr>
        <w:spacing w:after="0" w:line="240" w:lineRule="auto"/>
        <w:ind w:left="720" w:hanging="720"/>
        <w:jc w:val="center"/>
        <w:rPr>
          <w:sz w:val="24"/>
          <w:szCs w:val="24"/>
        </w:rPr>
      </w:pPr>
      <w:proofErr w:type="gramStart"/>
      <w:r>
        <w:rPr>
          <w:sz w:val="24"/>
          <w:szCs w:val="24"/>
        </w:rPr>
        <w:t xml:space="preserve">*  * </w:t>
      </w:r>
      <w:proofErr w:type="gramEnd"/>
      <w:r>
        <w:rPr>
          <w:sz w:val="24"/>
          <w:szCs w:val="24"/>
        </w:rPr>
        <w:t xml:space="preserve"> *</w:t>
      </w:r>
    </w:p>
    <w:p w14:paraId="458DEAFC" w14:textId="77777777" w:rsidR="00432EA7" w:rsidRPr="0027235E" w:rsidRDefault="00432EA7" w:rsidP="0027235E">
      <w:pPr>
        <w:spacing w:after="0" w:line="300" w:lineRule="auto"/>
        <w:jc w:val="center"/>
      </w:pPr>
    </w:p>
    <w:tbl>
      <w:tblPr>
        <w:tblW w:w="5000" w:type="pct"/>
        <w:tblBorders>
          <w:bottom w:val="single" w:sz="4" w:space="0" w:color="auto"/>
        </w:tblBorders>
        <w:tblLook w:val="0600" w:firstRow="0" w:lastRow="0" w:firstColumn="0" w:lastColumn="0" w:noHBand="1" w:noVBand="1"/>
        <w:tblDescription w:val="Layout table"/>
      </w:tblPr>
      <w:tblGrid>
        <w:gridCol w:w="5208"/>
        <w:gridCol w:w="4728"/>
      </w:tblGrid>
      <w:tr w:rsidR="000E29E8" w14:paraId="701CF734" w14:textId="77777777" w:rsidTr="005A1663">
        <w:trPr>
          <w:trHeight w:val="1008"/>
        </w:trPr>
        <w:tc>
          <w:tcPr>
            <w:tcW w:w="5208" w:type="dxa"/>
          </w:tcPr>
          <w:p w14:paraId="74F3C6AA" w14:textId="77777777" w:rsidR="000E29E8" w:rsidRDefault="000E29E8" w:rsidP="001664D2">
            <w:r>
              <w:rPr>
                <w:noProof/>
              </w:rPr>
              <w:lastRenderedPageBreak/>
              <w:drawing>
                <wp:inline distT="0" distB="0" distL="0" distR="0" wp14:anchorId="535435D3" wp14:editId="375028B4">
                  <wp:extent cx="2368062" cy="974490"/>
                  <wp:effectExtent l="0" t="0" r="0" b="0"/>
                  <wp:docPr id="356534308" name="Picture 1" descr="A logo on a fabr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34308" name="Picture 1" descr="A logo on a fabric&#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2219" cy="996776"/>
                          </a:xfrm>
                          <a:prstGeom prst="rect">
                            <a:avLst/>
                          </a:prstGeom>
                          <a:noFill/>
                          <a:ln>
                            <a:noFill/>
                          </a:ln>
                        </pic:spPr>
                      </pic:pic>
                    </a:graphicData>
                  </a:graphic>
                </wp:inline>
              </w:drawing>
            </w:r>
          </w:p>
        </w:tc>
        <w:tc>
          <w:tcPr>
            <w:tcW w:w="4728" w:type="dxa"/>
          </w:tcPr>
          <w:p w14:paraId="4719578D" w14:textId="77777777" w:rsidR="000E29E8" w:rsidRPr="000F1D43" w:rsidRDefault="000E29E8" w:rsidP="001664D2">
            <w:pPr>
              <w:pStyle w:val="Heading3"/>
              <w:shd w:val="clear" w:color="auto" w:fill="FFFFFF"/>
              <w:spacing w:before="0" w:line="240" w:lineRule="atLeast"/>
              <w:jc w:val="center"/>
              <w:textAlignment w:val="baseline"/>
              <w:rPr>
                <w:rFonts w:eastAsia="Times New Roman" w:cstheme="majorHAnsi"/>
                <w:b/>
                <w:bCs/>
                <w:color w:val="333333"/>
                <w:sz w:val="20"/>
                <w:szCs w:val="20"/>
              </w:rPr>
            </w:pPr>
            <w:r w:rsidRPr="000F1D43">
              <w:rPr>
                <w:rFonts w:eastAsia="Times New Roman" w:cstheme="majorHAnsi"/>
                <w:b/>
                <w:bCs/>
                <w:color w:val="333333"/>
                <w:sz w:val="20"/>
                <w:szCs w:val="20"/>
              </w:rPr>
              <w:t>WHITE RIVER TOWNSHIP</w:t>
            </w:r>
          </w:p>
          <w:p w14:paraId="3240965D" w14:textId="77777777" w:rsidR="000E29E8" w:rsidRPr="000F1D43" w:rsidRDefault="000E29E8" w:rsidP="001664D2">
            <w:pPr>
              <w:pStyle w:val="Heading3"/>
              <w:shd w:val="clear" w:color="auto" w:fill="FFFFFF"/>
              <w:spacing w:before="0" w:line="240" w:lineRule="atLeast"/>
              <w:jc w:val="center"/>
              <w:textAlignment w:val="baseline"/>
              <w:rPr>
                <w:rFonts w:eastAsia="Times New Roman" w:cstheme="majorHAnsi"/>
                <w:color w:val="333333"/>
                <w:sz w:val="20"/>
                <w:szCs w:val="20"/>
              </w:rPr>
            </w:pPr>
            <w:r w:rsidRPr="000F1D43">
              <w:rPr>
                <w:rFonts w:eastAsia="Times New Roman" w:cstheme="majorHAnsi"/>
                <w:color w:val="333333"/>
                <w:sz w:val="20"/>
                <w:szCs w:val="20"/>
              </w:rPr>
              <w:t>“A Township for all Seasons”</w:t>
            </w:r>
          </w:p>
          <w:p w14:paraId="72D534F7" w14:textId="77777777" w:rsidR="000E29E8" w:rsidRPr="000F1D43" w:rsidRDefault="000E29E8" w:rsidP="001664D2">
            <w:pPr>
              <w:pStyle w:val="Heading3"/>
              <w:shd w:val="clear" w:color="auto" w:fill="FFFFFF"/>
              <w:spacing w:before="0" w:line="240" w:lineRule="atLeast"/>
              <w:jc w:val="center"/>
              <w:textAlignment w:val="baseline"/>
              <w:rPr>
                <w:rFonts w:eastAsia="Times New Roman" w:cstheme="majorHAnsi"/>
                <w:color w:val="333333"/>
                <w:sz w:val="20"/>
                <w:szCs w:val="20"/>
              </w:rPr>
            </w:pPr>
            <w:r w:rsidRPr="000F1D43">
              <w:rPr>
                <w:rFonts w:eastAsia="Times New Roman" w:cstheme="majorHAnsi"/>
                <w:color w:val="333333"/>
                <w:sz w:val="20"/>
                <w:szCs w:val="20"/>
              </w:rPr>
              <w:t>7386 Post Rd</w:t>
            </w:r>
          </w:p>
          <w:p w14:paraId="785DD6FF" w14:textId="77777777" w:rsidR="000E29E8" w:rsidRPr="000F1D43" w:rsidRDefault="000E29E8" w:rsidP="001664D2">
            <w:pPr>
              <w:pStyle w:val="Heading3"/>
              <w:shd w:val="clear" w:color="auto" w:fill="FFFFFF"/>
              <w:spacing w:before="0" w:line="240" w:lineRule="atLeast"/>
              <w:jc w:val="center"/>
              <w:textAlignment w:val="baseline"/>
              <w:rPr>
                <w:rFonts w:eastAsia="Times New Roman" w:cstheme="majorHAnsi"/>
                <w:color w:val="333333"/>
                <w:sz w:val="20"/>
                <w:szCs w:val="20"/>
              </w:rPr>
            </w:pPr>
            <w:r w:rsidRPr="000F1D43">
              <w:rPr>
                <w:rFonts w:eastAsia="Times New Roman" w:cstheme="majorHAnsi"/>
                <w:color w:val="333333"/>
                <w:sz w:val="20"/>
                <w:szCs w:val="20"/>
              </w:rPr>
              <w:t>Montague, MI 49437</w:t>
            </w:r>
          </w:p>
          <w:p w14:paraId="430DEACC" w14:textId="77777777" w:rsidR="000E29E8" w:rsidRPr="000F1D43" w:rsidRDefault="000E29E8" w:rsidP="001664D2">
            <w:pPr>
              <w:pStyle w:val="ContactInfo"/>
              <w:jc w:val="center"/>
              <w:rPr>
                <w:noProof/>
                <w:szCs w:val="20"/>
              </w:rPr>
            </w:pPr>
            <w:r w:rsidRPr="000F1D43">
              <w:rPr>
                <w:noProof/>
                <w:szCs w:val="20"/>
              </w:rPr>
              <w:t>231-894-9216</w:t>
            </w:r>
          </w:p>
          <w:p w14:paraId="07F57F30" w14:textId="77777777" w:rsidR="000E29E8" w:rsidRPr="005068CC" w:rsidRDefault="000E29E8" w:rsidP="001664D2">
            <w:pPr>
              <w:pStyle w:val="ContactInfo"/>
              <w:jc w:val="center"/>
              <w:rPr>
                <w:noProof/>
                <w:sz w:val="24"/>
                <w:szCs w:val="24"/>
              </w:rPr>
            </w:pPr>
            <w:r w:rsidRPr="000F1D43">
              <w:rPr>
                <w:noProof/>
                <w:szCs w:val="20"/>
              </w:rPr>
              <w:t>clerkwrtownship@gmail.com</w:t>
            </w:r>
          </w:p>
        </w:tc>
      </w:tr>
    </w:tbl>
    <w:p w14:paraId="35B7480F" w14:textId="7660DFF6" w:rsidR="000E29E8" w:rsidRDefault="000E29E8" w:rsidP="00C83C78">
      <w:pPr>
        <w:spacing w:before="240" w:after="0"/>
        <w:jc w:val="center"/>
        <w:rPr>
          <w:b/>
          <w:bCs/>
          <w:sz w:val="28"/>
          <w:szCs w:val="28"/>
        </w:rPr>
      </w:pPr>
      <w:r w:rsidRPr="00856863">
        <w:rPr>
          <w:b/>
          <w:bCs/>
          <w:sz w:val="28"/>
          <w:szCs w:val="28"/>
          <w:u w:val="single"/>
        </w:rPr>
        <w:t xml:space="preserve">Short Term Rental </w:t>
      </w:r>
      <w:r w:rsidR="00A442D9">
        <w:rPr>
          <w:b/>
          <w:bCs/>
          <w:sz w:val="28"/>
          <w:szCs w:val="28"/>
          <w:u w:val="single"/>
        </w:rPr>
        <w:t xml:space="preserve">Permit </w:t>
      </w:r>
      <w:r w:rsidR="0090001B" w:rsidRPr="00856863">
        <w:rPr>
          <w:b/>
          <w:bCs/>
          <w:sz w:val="28"/>
          <w:szCs w:val="28"/>
          <w:u w:val="single"/>
        </w:rPr>
        <w:t xml:space="preserve">Application </w:t>
      </w:r>
      <w:r w:rsidRPr="00856863">
        <w:rPr>
          <w:b/>
          <w:bCs/>
          <w:sz w:val="28"/>
          <w:szCs w:val="28"/>
          <w:u w:val="single"/>
        </w:rPr>
        <w:t>Form</w:t>
      </w:r>
      <w:r w:rsidR="00856863">
        <w:rPr>
          <w:b/>
          <w:bCs/>
          <w:sz w:val="28"/>
          <w:szCs w:val="28"/>
        </w:rPr>
        <w:t xml:space="preserve"> (continued)</w:t>
      </w:r>
    </w:p>
    <w:p w14:paraId="3E657E05" w14:textId="77777777" w:rsidR="00856863" w:rsidRPr="00856863" w:rsidRDefault="00856863" w:rsidP="0027235E">
      <w:pPr>
        <w:spacing w:after="0" w:line="360" w:lineRule="auto"/>
        <w:jc w:val="center"/>
        <w:rPr>
          <w:b/>
          <w:bCs/>
          <w:sz w:val="24"/>
          <w:szCs w:val="24"/>
        </w:rPr>
      </w:pPr>
    </w:p>
    <w:p w14:paraId="3BFEFB10" w14:textId="35558DC5" w:rsidR="007D2410" w:rsidRPr="0027235E" w:rsidRDefault="0032229A" w:rsidP="0027235E">
      <w:pPr>
        <w:spacing w:after="0" w:line="360" w:lineRule="auto"/>
        <w:rPr>
          <w:b/>
          <w:bCs/>
          <w:u w:val="single"/>
        </w:rPr>
      </w:pPr>
      <w:r w:rsidRPr="0027235E">
        <w:rPr>
          <w:b/>
          <w:bCs/>
          <w:u w:val="single"/>
        </w:rPr>
        <w:t>Required Documentation:</w:t>
      </w:r>
      <w:r w:rsidR="003256AD" w:rsidRPr="0027235E">
        <w:rPr>
          <w:b/>
          <w:bCs/>
          <w:u w:val="single"/>
        </w:rPr>
        <w:t xml:space="preserve"> (</w:t>
      </w:r>
      <w:r w:rsidR="0024062A" w:rsidRPr="0027235E">
        <w:rPr>
          <w:b/>
          <w:bCs/>
          <w:u w:val="single"/>
        </w:rPr>
        <w:t xml:space="preserve">65-2025 Sec </w:t>
      </w:r>
      <w:r w:rsidR="006D3407" w:rsidRPr="0027235E">
        <w:rPr>
          <w:b/>
          <w:bCs/>
          <w:u w:val="single"/>
        </w:rPr>
        <w:t>8.</w:t>
      </w:r>
      <w:r w:rsidR="00DC6AEA" w:rsidRPr="0027235E">
        <w:rPr>
          <w:b/>
          <w:bCs/>
          <w:u w:val="single"/>
        </w:rPr>
        <w:t>B.</w:t>
      </w:r>
      <w:r w:rsidR="00BF7232" w:rsidRPr="0027235E">
        <w:rPr>
          <w:b/>
          <w:bCs/>
          <w:u w:val="single"/>
        </w:rPr>
        <w:t>6</w:t>
      </w:r>
      <w:r w:rsidR="00DC6AEA" w:rsidRPr="0027235E">
        <w:rPr>
          <w:b/>
          <w:bCs/>
          <w:u w:val="single"/>
        </w:rPr>
        <w:t xml:space="preserve"> through </w:t>
      </w:r>
      <w:r w:rsidR="00094160" w:rsidRPr="0027235E">
        <w:rPr>
          <w:b/>
          <w:bCs/>
          <w:u w:val="single"/>
        </w:rPr>
        <w:t>13</w:t>
      </w:r>
      <w:r w:rsidR="00464330" w:rsidRPr="0027235E">
        <w:rPr>
          <w:b/>
          <w:bCs/>
          <w:u w:val="single"/>
        </w:rPr>
        <w:t>, Section 6.M &amp; N)</w:t>
      </w:r>
      <w:r w:rsidR="00094160" w:rsidRPr="0027235E">
        <w:rPr>
          <w:b/>
          <w:bCs/>
          <w:u w:val="single"/>
        </w:rPr>
        <w:t>)</w:t>
      </w:r>
    </w:p>
    <w:p w14:paraId="55246177" w14:textId="16DD8EBA" w:rsidR="0032229A" w:rsidRPr="0027235E" w:rsidRDefault="0032229A" w:rsidP="0027235E">
      <w:pPr>
        <w:pStyle w:val="ListParagraph"/>
        <w:numPr>
          <w:ilvl w:val="0"/>
          <w:numId w:val="11"/>
        </w:numPr>
        <w:spacing w:after="0" w:line="360" w:lineRule="auto"/>
      </w:pPr>
      <w:r w:rsidRPr="0027235E">
        <w:t>Written proof of property ownership</w:t>
      </w:r>
    </w:p>
    <w:p w14:paraId="6FBBEDCA" w14:textId="769680F6" w:rsidR="0032229A" w:rsidRPr="0027235E" w:rsidRDefault="0032229A" w:rsidP="0027235E">
      <w:pPr>
        <w:pStyle w:val="ListParagraph"/>
        <w:numPr>
          <w:ilvl w:val="0"/>
          <w:numId w:val="11"/>
        </w:numPr>
        <w:spacing w:after="0" w:line="360" w:lineRule="auto"/>
      </w:pPr>
      <w:r w:rsidRPr="0027235E">
        <w:t>Copy of Insurance Policy ($1,000,000 liability insurance required)</w:t>
      </w:r>
    </w:p>
    <w:p w14:paraId="179E5D3D" w14:textId="17856C28" w:rsidR="0032229A" w:rsidRPr="0027235E" w:rsidRDefault="0032229A" w:rsidP="0027235E">
      <w:pPr>
        <w:pStyle w:val="ListParagraph"/>
        <w:numPr>
          <w:ilvl w:val="0"/>
          <w:numId w:val="11"/>
        </w:numPr>
        <w:spacing w:after="0" w:line="360" w:lineRule="auto"/>
      </w:pPr>
      <w:r w:rsidRPr="0027235E">
        <w:t>Copy of satisfactory Rental Property Inspection Report</w:t>
      </w:r>
      <w:r w:rsidR="008F4EA7" w:rsidRPr="0027235E">
        <w:t xml:space="preserve"> (must be completed within past three years)</w:t>
      </w:r>
    </w:p>
    <w:p w14:paraId="5A3F4909" w14:textId="45BE5D82" w:rsidR="000E29E8" w:rsidRPr="0027235E" w:rsidRDefault="0032229A" w:rsidP="0027235E">
      <w:pPr>
        <w:pStyle w:val="ListParagraph"/>
        <w:numPr>
          <w:ilvl w:val="0"/>
          <w:numId w:val="11"/>
        </w:numPr>
        <w:spacing w:after="0" w:line="360" w:lineRule="auto"/>
      </w:pPr>
      <w:r w:rsidRPr="0027235E">
        <w:t>Deed restrictions or use limitations in subdivisions, covenants and restrictions on condominiums</w:t>
      </w:r>
      <w:r w:rsidR="008F4EA7" w:rsidRPr="0027235E">
        <w:t>, master deed and/or laws applicable to the STR property.</w:t>
      </w:r>
    </w:p>
    <w:p w14:paraId="1B4D8A7C" w14:textId="7269C566" w:rsidR="008F4EA7" w:rsidRPr="0027235E" w:rsidRDefault="008F4EA7" w:rsidP="0027235E">
      <w:pPr>
        <w:pStyle w:val="ListParagraph"/>
        <w:numPr>
          <w:ilvl w:val="0"/>
          <w:numId w:val="11"/>
        </w:numPr>
        <w:spacing w:after="0" w:line="360" w:lineRule="auto"/>
      </w:pPr>
      <w:r w:rsidRPr="0027235E">
        <w:t>Floorplan drawing of proposed STR dwelling that includes the number and layout of all bedrooms intended to be occupied or used as part of the STR.</w:t>
      </w:r>
    </w:p>
    <w:p w14:paraId="1B74949E" w14:textId="09885794" w:rsidR="00892D1B" w:rsidRPr="0027235E" w:rsidRDefault="00892D1B" w:rsidP="0027235E">
      <w:pPr>
        <w:pStyle w:val="ListParagraph"/>
        <w:numPr>
          <w:ilvl w:val="0"/>
          <w:numId w:val="11"/>
        </w:numPr>
        <w:spacing w:after="0" w:line="360" w:lineRule="auto"/>
      </w:pPr>
      <w:r w:rsidRPr="0027235E">
        <w:t xml:space="preserve">A drawing of the premises on which the STR will be </w:t>
      </w:r>
      <w:proofErr w:type="gramStart"/>
      <w:r w:rsidRPr="0027235E">
        <w:t>located that</w:t>
      </w:r>
      <w:proofErr w:type="gramEnd"/>
      <w:r w:rsidRPr="0027235E">
        <w:t xml:space="preserve"> includes all buildings on the premises, the off-street parking area, the access drive, the waterfront (if applicable), the adjoining road and location where all motor vehicles, boats, campers, and trailers will be parked.</w:t>
      </w:r>
    </w:p>
    <w:p w14:paraId="3487E118" w14:textId="30F38DC2" w:rsidR="00892D1B" w:rsidRPr="0027235E" w:rsidRDefault="000822D4" w:rsidP="0027235E">
      <w:pPr>
        <w:pStyle w:val="ListParagraph"/>
        <w:numPr>
          <w:ilvl w:val="0"/>
          <w:numId w:val="11"/>
        </w:numPr>
        <w:spacing w:after="0" w:line="360" w:lineRule="auto"/>
      </w:pPr>
      <w:r w:rsidRPr="0027235E">
        <w:t xml:space="preserve">A copy of the current Septic Inspection Report (or equivalent) </w:t>
      </w:r>
      <w:r w:rsidR="00C154B6" w:rsidRPr="0027235E">
        <w:t>demonstrates</w:t>
      </w:r>
      <w:r w:rsidRPr="0027235E">
        <w:t xml:space="preserve"> that the system received either a 1, 1P, 2 or 2P rating.</w:t>
      </w:r>
      <w:r w:rsidR="00094160" w:rsidRPr="0027235E">
        <w:t xml:space="preserve">  (must be completed within past three years)</w:t>
      </w:r>
    </w:p>
    <w:p w14:paraId="574C76A9" w14:textId="216CA018" w:rsidR="00075FF1" w:rsidRPr="0027235E" w:rsidRDefault="00075FF1" w:rsidP="0027235E">
      <w:pPr>
        <w:pStyle w:val="ListParagraph"/>
        <w:numPr>
          <w:ilvl w:val="0"/>
          <w:numId w:val="11"/>
        </w:numPr>
        <w:spacing w:after="0" w:line="360" w:lineRule="auto"/>
      </w:pPr>
      <w:r w:rsidRPr="0027235E">
        <w:t xml:space="preserve">Copy of Muskegon County </w:t>
      </w:r>
      <w:r w:rsidR="005A6661" w:rsidRPr="0027235E">
        <w:t xml:space="preserve">STR Registration and agreement to pay </w:t>
      </w:r>
      <w:r w:rsidR="003D3EA2" w:rsidRPr="0027235E">
        <w:t>Accommodation Taxes</w:t>
      </w:r>
    </w:p>
    <w:p w14:paraId="5AE44160" w14:textId="77777777" w:rsidR="00D55C44" w:rsidRPr="0027235E" w:rsidRDefault="00D55C44" w:rsidP="0027235E">
      <w:pPr>
        <w:spacing w:after="0" w:line="480" w:lineRule="auto"/>
        <w:rPr>
          <w:b/>
          <w:bCs/>
          <w:u w:val="single"/>
        </w:rPr>
      </w:pPr>
    </w:p>
    <w:p w14:paraId="7BE71E71" w14:textId="6E48C4C1" w:rsidR="00A072F0" w:rsidRPr="0027235E" w:rsidRDefault="00A072F0" w:rsidP="0027235E">
      <w:pPr>
        <w:spacing w:after="0" w:line="480" w:lineRule="auto"/>
        <w:rPr>
          <w:b/>
          <w:bCs/>
          <w:u w:val="single"/>
        </w:rPr>
      </w:pPr>
      <w:r w:rsidRPr="0027235E">
        <w:rPr>
          <w:b/>
          <w:bCs/>
          <w:u w:val="single"/>
        </w:rPr>
        <w:t xml:space="preserve">Required </w:t>
      </w:r>
      <w:r w:rsidR="00D55C44" w:rsidRPr="0027235E">
        <w:rPr>
          <w:b/>
          <w:bCs/>
          <w:u w:val="single"/>
        </w:rPr>
        <w:t>Rental Information (Bedro</w:t>
      </w:r>
      <w:r w:rsidR="00436A47" w:rsidRPr="0027235E">
        <w:rPr>
          <w:b/>
          <w:bCs/>
          <w:u w:val="single"/>
        </w:rPr>
        <w:t xml:space="preserve">om quantity </w:t>
      </w:r>
      <w:r w:rsidR="0088311D" w:rsidRPr="0027235E">
        <w:rPr>
          <w:b/>
          <w:bCs/>
          <w:u w:val="single"/>
        </w:rPr>
        <w:t xml:space="preserve">are those </w:t>
      </w:r>
      <w:r w:rsidR="00436A47" w:rsidRPr="0027235E">
        <w:rPr>
          <w:b/>
          <w:bCs/>
          <w:u w:val="single"/>
        </w:rPr>
        <w:t>included in the rental)</w:t>
      </w:r>
      <w:r w:rsidRPr="0027235E">
        <w:rPr>
          <w:b/>
          <w:bCs/>
          <w:u w:val="single"/>
        </w:rPr>
        <w:t>:</w:t>
      </w:r>
      <w:r w:rsidR="0088311D" w:rsidRPr="0027235E">
        <w:rPr>
          <w:b/>
          <w:bCs/>
          <w:u w:val="single"/>
        </w:rPr>
        <w:t xml:space="preserve"> </w:t>
      </w:r>
      <w:r w:rsidR="00D135B7" w:rsidRPr="0027235E">
        <w:rPr>
          <w:b/>
          <w:bCs/>
          <w:u w:val="single"/>
        </w:rPr>
        <w:t>(65-2025 Sec 6.S)</w:t>
      </w:r>
    </w:p>
    <w:p w14:paraId="1C7712A2" w14:textId="36A34CFF" w:rsidR="00A072F0" w:rsidRPr="0027235E" w:rsidRDefault="00A072F0" w:rsidP="0027235E">
      <w:pPr>
        <w:spacing w:after="0" w:line="480" w:lineRule="auto"/>
      </w:pPr>
      <w:r w:rsidRPr="0027235E">
        <w:t>Planned Rental Frequency:</w:t>
      </w:r>
      <w:r w:rsidRPr="0027235E">
        <w:rPr>
          <w:u w:val="single"/>
        </w:rPr>
        <w:tab/>
      </w:r>
      <w:r w:rsidRPr="0027235E">
        <w:rPr>
          <w:u w:val="single"/>
        </w:rPr>
        <w:tab/>
      </w:r>
      <w:r w:rsidR="00D55C44" w:rsidRPr="0027235E">
        <w:rPr>
          <w:u w:val="single"/>
        </w:rPr>
        <w:tab/>
      </w:r>
      <w:r w:rsidRPr="0027235E">
        <w:t>Occupied Floors:</w:t>
      </w:r>
      <w:r w:rsidRPr="0027235E">
        <w:rPr>
          <w:u w:val="single"/>
        </w:rPr>
        <w:tab/>
      </w:r>
      <w:r w:rsidRPr="0027235E">
        <w:t>Bedroom Qty:</w:t>
      </w:r>
      <w:r w:rsidRPr="0027235E">
        <w:rPr>
          <w:u w:val="single"/>
        </w:rPr>
        <w:tab/>
      </w:r>
      <w:r w:rsidRPr="0027235E">
        <w:rPr>
          <w:u w:val="single"/>
        </w:rPr>
        <w:tab/>
      </w:r>
      <w:r w:rsidR="00436A47" w:rsidRPr="0027235E">
        <w:rPr>
          <w:u w:val="single"/>
        </w:rPr>
        <w:tab/>
      </w:r>
    </w:p>
    <w:p w14:paraId="6C568547" w14:textId="15F5E301" w:rsidR="00D55C44" w:rsidRDefault="00D55C44" w:rsidP="0027235E">
      <w:pPr>
        <w:spacing w:after="0" w:line="480" w:lineRule="auto"/>
        <w:rPr>
          <w:u w:val="single"/>
        </w:rPr>
      </w:pPr>
      <w:r w:rsidRPr="0027235E">
        <w:t>Maximum Overnight Occupancy</w:t>
      </w:r>
      <w:proofErr w:type="gramStart"/>
      <w:r w:rsidRPr="0027235E">
        <w:t>:</w:t>
      </w:r>
      <w:r w:rsidRPr="0027235E">
        <w:rPr>
          <w:u w:val="single"/>
        </w:rPr>
        <w:tab/>
      </w:r>
      <w:r w:rsidRPr="0027235E">
        <w:rPr>
          <w:u w:val="single"/>
        </w:rPr>
        <w:tab/>
      </w:r>
      <w:r w:rsidRPr="0027235E">
        <w:t>Maximum</w:t>
      </w:r>
      <w:proofErr w:type="gramEnd"/>
      <w:r w:rsidRPr="0027235E">
        <w:t xml:space="preserve"> Daytime Occupancy:</w:t>
      </w:r>
      <w:r w:rsidRPr="0027235E">
        <w:rPr>
          <w:u w:val="single"/>
        </w:rPr>
        <w:tab/>
      </w:r>
      <w:r w:rsidRPr="0027235E">
        <w:rPr>
          <w:u w:val="single"/>
        </w:rPr>
        <w:tab/>
      </w:r>
      <w:r w:rsidRPr="0027235E">
        <w:rPr>
          <w:u w:val="single"/>
        </w:rPr>
        <w:tab/>
      </w:r>
    </w:p>
    <w:p w14:paraId="7D7739F6" w14:textId="77777777" w:rsidR="0027235E" w:rsidRDefault="0027235E" w:rsidP="0027235E">
      <w:pPr>
        <w:spacing w:after="0" w:line="480" w:lineRule="auto"/>
        <w:rPr>
          <w:u w:val="single"/>
        </w:rPr>
      </w:pPr>
    </w:p>
    <w:p w14:paraId="6F3AD9C1" w14:textId="3941532F" w:rsidR="0027235E" w:rsidRDefault="0027235E" w:rsidP="0027235E">
      <w:pPr>
        <w:spacing w:after="0" w:line="480" w:lineRule="auto"/>
        <w:jc w:val="center"/>
      </w:pPr>
      <w:r w:rsidRPr="00162EB1">
        <w:rPr>
          <w:u w:val="single"/>
        </w:rPr>
        <w:t>[</w:t>
      </w:r>
      <w:r w:rsidRPr="00162EB1">
        <w:t>Continue</w:t>
      </w:r>
      <w:r>
        <w:t>d</w:t>
      </w:r>
      <w:r w:rsidRPr="00162EB1">
        <w:t xml:space="preserve"> on next page]</w:t>
      </w:r>
    </w:p>
    <w:p w14:paraId="124E67E8" w14:textId="77777777" w:rsidR="00432EA7" w:rsidRPr="00E82C14" w:rsidRDefault="00432EA7" w:rsidP="00432EA7">
      <w:pPr>
        <w:spacing w:after="0" w:line="240" w:lineRule="auto"/>
        <w:ind w:left="720" w:hanging="720"/>
        <w:jc w:val="center"/>
        <w:rPr>
          <w:sz w:val="24"/>
          <w:szCs w:val="24"/>
        </w:rPr>
      </w:pPr>
      <w:proofErr w:type="gramStart"/>
      <w:r>
        <w:rPr>
          <w:sz w:val="24"/>
          <w:szCs w:val="24"/>
        </w:rPr>
        <w:t xml:space="preserve">*  * </w:t>
      </w:r>
      <w:proofErr w:type="gramEnd"/>
      <w:r>
        <w:rPr>
          <w:sz w:val="24"/>
          <w:szCs w:val="24"/>
        </w:rPr>
        <w:t xml:space="preserve"> *</w:t>
      </w:r>
    </w:p>
    <w:p w14:paraId="09A51207" w14:textId="77777777" w:rsidR="0095628B" w:rsidRPr="0027235E" w:rsidRDefault="0095628B" w:rsidP="0027235E">
      <w:pPr>
        <w:spacing w:after="0" w:line="360" w:lineRule="auto"/>
      </w:pPr>
    </w:p>
    <w:p w14:paraId="57C738FD" w14:textId="5C5B6512" w:rsidR="00C83C78" w:rsidRPr="0027235E" w:rsidRDefault="0027235E" w:rsidP="0027235E">
      <w:pPr>
        <w:rPr>
          <w:b/>
          <w:bCs/>
          <w:u w:val="single"/>
        </w:rPr>
      </w:pPr>
      <w:r>
        <w:rPr>
          <w:b/>
          <w:bCs/>
          <w:u w:val="single"/>
        </w:rPr>
        <w:br w:type="page"/>
      </w:r>
    </w:p>
    <w:tbl>
      <w:tblPr>
        <w:tblW w:w="5000" w:type="pct"/>
        <w:tblBorders>
          <w:bottom w:val="single" w:sz="4" w:space="0" w:color="auto"/>
        </w:tblBorders>
        <w:tblLook w:val="0600" w:firstRow="0" w:lastRow="0" w:firstColumn="0" w:lastColumn="0" w:noHBand="1" w:noVBand="1"/>
        <w:tblDescription w:val="Layout table"/>
      </w:tblPr>
      <w:tblGrid>
        <w:gridCol w:w="5208"/>
        <w:gridCol w:w="4728"/>
      </w:tblGrid>
      <w:tr w:rsidR="00C83C78" w14:paraId="068A4079" w14:textId="77777777" w:rsidTr="006A12E7">
        <w:trPr>
          <w:trHeight w:val="1008"/>
        </w:trPr>
        <w:tc>
          <w:tcPr>
            <w:tcW w:w="5208" w:type="dxa"/>
          </w:tcPr>
          <w:p w14:paraId="6FBB5721" w14:textId="77777777" w:rsidR="00C83C78" w:rsidRDefault="00C83C78" w:rsidP="006A12E7">
            <w:r>
              <w:rPr>
                <w:noProof/>
              </w:rPr>
              <w:lastRenderedPageBreak/>
              <w:drawing>
                <wp:inline distT="0" distB="0" distL="0" distR="0" wp14:anchorId="00D81DC1" wp14:editId="7DFA26A3">
                  <wp:extent cx="2368062" cy="974490"/>
                  <wp:effectExtent l="0" t="0" r="0" b="0"/>
                  <wp:docPr id="987854151" name="Picture 1" descr="A logo on a fabr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34308" name="Picture 1" descr="A logo on a fabric&#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2219" cy="996776"/>
                          </a:xfrm>
                          <a:prstGeom prst="rect">
                            <a:avLst/>
                          </a:prstGeom>
                          <a:noFill/>
                          <a:ln>
                            <a:noFill/>
                          </a:ln>
                        </pic:spPr>
                      </pic:pic>
                    </a:graphicData>
                  </a:graphic>
                </wp:inline>
              </w:drawing>
            </w:r>
          </w:p>
        </w:tc>
        <w:tc>
          <w:tcPr>
            <w:tcW w:w="4728" w:type="dxa"/>
          </w:tcPr>
          <w:p w14:paraId="010A71B2" w14:textId="77777777" w:rsidR="00C83C78" w:rsidRPr="000F1D43" w:rsidRDefault="00C83C78" w:rsidP="006A12E7">
            <w:pPr>
              <w:pStyle w:val="Heading3"/>
              <w:shd w:val="clear" w:color="auto" w:fill="FFFFFF"/>
              <w:spacing w:before="0" w:line="240" w:lineRule="atLeast"/>
              <w:jc w:val="center"/>
              <w:textAlignment w:val="baseline"/>
              <w:rPr>
                <w:rFonts w:eastAsia="Times New Roman" w:cstheme="majorHAnsi"/>
                <w:b/>
                <w:bCs/>
                <w:color w:val="333333"/>
                <w:sz w:val="20"/>
                <w:szCs w:val="20"/>
              </w:rPr>
            </w:pPr>
            <w:r w:rsidRPr="000F1D43">
              <w:rPr>
                <w:rFonts w:eastAsia="Times New Roman" w:cstheme="majorHAnsi"/>
                <w:b/>
                <w:bCs/>
                <w:color w:val="333333"/>
                <w:sz w:val="20"/>
                <w:szCs w:val="20"/>
              </w:rPr>
              <w:t>WHITE RIVER TOWNSHIP</w:t>
            </w:r>
          </w:p>
          <w:p w14:paraId="08B871F0" w14:textId="77777777" w:rsidR="00C83C78" w:rsidRPr="000F1D43" w:rsidRDefault="00C83C78" w:rsidP="006A12E7">
            <w:pPr>
              <w:pStyle w:val="Heading3"/>
              <w:shd w:val="clear" w:color="auto" w:fill="FFFFFF"/>
              <w:spacing w:before="0" w:line="240" w:lineRule="atLeast"/>
              <w:jc w:val="center"/>
              <w:textAlignment w:val="baseline"/>
              <w:rPr>
                <w:rFonts w:eastAsia="Times New Roman" w:cstheme="majorHAnsi"/>
                <w:color w:val="333333"/>
                <w:sz w:val="20"/>
                <w:szCs w:val="20"/>
              </w:rPr>
            </w:pPr>
            <w:r w:rsidRPr="000F1D43">
              <w:rPr>
                <w:rFonts w:eastAsia="Times New Roman" w:cstheme="majorHAnsi"/>
                <w:color w:val="333333"/>
                <w:sz w:val="20"/>
                <w:szCs w:val="20"/>
              </w:rPr>
              <w:t>“A Township for all Seasons”</w:t>
            </w:r>
          </w:p>
          <w:p w14:paraId="26F7C77A" w14:textId="77777777" w:rsidR="00C83C78" w:rsidRPr="000F1D43" w:rsidRDefault="00C83C78" w:rsidP="006A12E7">
            <w:pPr>
              <w:pStyle w:val="Heading3"/>
              <w:shd w:val="clear" w:color="auto" w:fill="FFFFFF"/>
              <w:spacing w:before="0" w:line="240" w:lineRule="atLeast"/>
              <w:jc w:val="center"/>
              <w:textAlignment w:val="baseline"/>
              <w:rPr>
                <w:rFonts w:eastAsia="Times New Roman" w:cstheme="majorHAnsi"/>
                <w:color w:val="333333"/>
                <w:sz w:val="20"/>
                <w:szCs w:val="20"/>
              </w:rPr>
            </w:pPr>
            <w:r w:rsidRPr="000F1D43">
              <w:rPr>
                <w:rFonts w:eastAsia="Times New Roman" w:cstheme="majorHAnsi"/>
                <w:color w:val="333333"/>
                <w:sz w:val="20"/>
                <w:szCs w:val="20"/>
              </w:rPr>
              <w:t>7386 Post Rd</w:t>
            </w:r>
          </w:p>
          <w:p w14:paraId="0AAC56A6" w14:textId="77777777" w:rsidR="00C83C78" w:rsidRPr="000F1D43" w:rsidRDefault="00C83C78" w:rsidP="006A12E7">
            <w:pPr>
              <w:pStyle w:val="Heading3"/>
              <w:shd w:val="clear" w:color="auto" w:fill="FFFFFF"/>
              <w:spacing w:before="0" w:line="240" w:lineRule="atLeast"/>
              <w:jc w:val="center"/>
              <w:textAlignment w:val="baseline"/>
              <w:rPr>
                <w:rFonts w:eastAsia="Times New Roman" w:cstheme="majorHAnsi"/>
                <w:color w:val="333333"/>
                <w:sz w:val="20"/>
                <w:szCs w:val="20"/>
              </w:rPr>
            </w:pPr>
            <w:r w:rsidRPr="000F1D43">
              <w:rPr>
                <w:rFonts w:eastAsia="Times New Roman" w:cstheme="majorHAnsi"/>
                <w:color w:val="333333"/>
                <w:sz w:val="20"/>
                <w:szCs w:val="20"/>
              </w:rPr>
              <w:t>Montague, MI 49437</w:t>
            </w:r>
          </w:p>
          <w:p w14:paraId="1084C66F" w14:textId="77777777" w:rsidR="00C83C78" w:rsidRPr="000F1D43" w:rsidRDefault="00C83C78" w:rsidP="006A12E7">
            <w:pPr>
              <w:pStyle w:val="ContactInfo"/>
              <w:jc w:val="center"/>
              <w:rPr>
                <w:noProof/>
                <w:szCs w:val="20"/>
              </w:rPr>
            </w:pPr>
            <w:r w:rsidRPr="000F1D43">
              <w:rPr>
                <w:noProof/>
                <w:szCs w:val="20"/>
              </w:rPr>
              <w:t>231-894-9216</w:t>
            </w:r>
          </w:p>
          <w:p w14:paraId="50BD3AEC" w14:textId="77777777" w:rsidR="00C83C78" w:rsidRPr="005068CC" w:rsidRDefault="00C83C78" w:rsidP="006A12E7">
            <w:pPr>
              <w:pStyle w:val="ContactInfo"/>
              <w:jc w:val="center"/>
              <w:rPr>
                <w:noProof/>
                <w:sz w:val="24"/>
                <w:szCs w:val="24"/>
              </w:rPr>
            </w:pPr>
            <w:r w:rsidRPr="000F1D43">
              <w:rPr>
                <w:noProof/>
                <w:szCs w:val="20"/>
              </w:rPr>
              <w:t>clerkwrtownship@gmail.com</w:t>
            </w:r>
          </w:p>
        </w:tc>
      </w:tr>
    </w:tbl>
    <w:p w14:paraId="42FCF35C" w14:textId="052C3254" w:rsidR="00C83C78" w:rsidRDefault="00C83C78" w:rsidP="00C83C78">
      <w:pPr>
        <w:spacing w:before="240" w:after="0"/>
        <w:jc w:val="center"/>
        <w:rPr>
          <w:b/>
          <w:bCs/>
          <w:sz w:val="28"/>
          <w:szCs w:val="28"/>
        </w:rPr>
      </w:pPr>
      <w:r w:rsidRPr="00856863">
        <w:rPr>
          <w:b/>
          <w:bCs/>
          <w:sz w:val="28"/>
          <w:szCs w:val="28"/>
          <w:u w:val="single"/>
        </w:rPr>
        <w:t xml:space="preserve">Short Term Rental </w:t>
      </w:r>
      <w:r w:rsidR="00A442D9">
        <w:rPr>
          <w:b/>
          <w:bCs/>
          <w:sz w:val="28"/>
          <w:szCs w:val="28"/>
          <w:u w:val="single"/>
        </w:rPr>
        <w:t xml:space="preserve">Permit </w:t>
      </w:r>
      <w:r w:rsidRPr="00856863">
        <w:rPr>
          <w:b/>
          <w:bCs/>
          <w:sz w:val="28"/>
          <w:szCs w:val="28"/>
          <w:u w:val="single"/>
        </w:rPr>
        <w:t>Application Form</w:t>
      </w:r>
      <w:r>
        <w:rPr>
          <w:b/>
          <w:bCs/>
          <w:sz w:val="28"/>
          <w:szCs w:val="28"/>
        </w:rPr>
        <w:t xml:space="preserve"> (continued)</w:t>
      </w:r>
    </w:p>
    <w:p w14:paraId="6F524A65" w14:textId="77777777" w:rsidR="00C83C78" w:rsidRDefault="00C83C78" w:rsidP="00C83C78">
      <w:pPr>
        <w:spacing w:after="0"/>
        <w:ind w:left="720" w:hanging="720"/>
        <w:rPr>
          <w:b/>
          <w:bCs/>
        </w:rPr>
      </w:pPr>
    </w:p>
    <w:p w14:paraId="6607AE65" w14:textId="77777777" w:rsidR="0027235E" w:rsidRPr="00856863" w:rsidRDefault="0027235E" w:rsidP="0027235E">
      <w:pPr>
        <w:spacing w:after="120"/>
      </w:pPr>
      <w:r w:rsidRPr="00856863">
        <w:rPr>
          <w:b/>
          <w:bCs/>
          <w:u w:val="single"/>
        </w:rPr>
        <w:t>Do any of the following describe the STR Property (select Yes or No</w:t>
      </w:r>
      <w:r w:rsidRPr="00856863">
        <w:rPr>
          <w:b/>
          <w:bCs/>
        </w:rPr>
        <w:t xml:space="preserve">) (65-2025 Sec </w:t>
      </w:r>
      <w:proofErr w:type="gramStart"/>
      <w:r w:rsidRPr="00856863">
        <w:rPr>
          <w:b/>
          <w:bCs/>
        </w:rPr>
        <w:t>9.G.</w:t>
      </w:r>
      <w:proofErr w:type="gramEnd"/>
      <w:r w:rsidRPr="00856863">
        <w:rPr>
          <w:b/>
          <w:bCs/>
        </w:rPr>
        <w:t xml:space="preserve">4 &amp; </w:t>
      </w:r>
      <w:proofErr w:type="gramStart"/>
      <w:r w:rsidRPr="00856863">
        <w:rPr>
          <w:b/>
          <w:bCs/>
        </w:rPr>
        <w:t>6.KK</w:t>
      </w:r>
      <w:proofErr w:type="gramEnd"/>
      <w:r w:rsidRPr="00856863">
        <w:rPr>
          <w:b/>
          <w:bCs/>
        </w:rPr>
        <w:t>)</w:t>
      </w:r>
    </w:p>
    <w:p w14:paraId="4FBA3A2C" w14:textId="77777777" w:rsidR="0027235E" w:rsidRPr="00856863" w:rsidRDefault="0027235E" w:rsidP="0027235E">
      <w:pPr>
        <w:spacing w:after="120"/>
        <w:rPr>
          <w:b/>
          <w:bCs/>
        </w:rPr>
      </w:pPr>
      <w:r w:rsidRPr="00856863">
        <w:rPr>
          <w:b/>
          <w:bCs/>
        </w:rPr>
        <w:t>Y / N</w:t>
      </w:r>
      <w:r w:rsidRPr="00856863">
        <w:rPr>
          <w:b/>
          <w:bCs/>
        </w:rPr>
        <w:tab/>
      </w:r>
      <w:r w:rsidRPr="00856863">
        <w:t>A tent, bunkhouse, yurt, shed, barracks, or similar non-stick built dwelling.</w:t>
      </w:r>
    </w:p>
    <w:p w14:paraId="36568FE3" w14:textId="77777777" w:rsidR="0027235E" w:rsidRPr="00856863" w:rsidRDefault="0027235E" w:rsidP="0027235E">
      <w:pPr>
        <w:spacing w:after="120"/>
        <w:rPr>
          <w:b/>
          <w:bCs/>
        </w:rPr>
      </w:pPr>
      <w:r w:rsidRPr="00856863">
        <w:rPr>
          <w:b/>
          <w:bCs/>
        </w:rPr>
        <w:t>Y / N</w:t>
      </w:r>
      <w:r w:rsidRPr="00856863">
        <w:rPr>
          <w:b/>
          <w:bCs/>
        </w:rPr>
        <w:tab/>
      </w:r>
      <w:r w:rsidRPr="00856863">
        <w:t>A boat, pontoon, houseboat, barge, or other water vessel or watercraft</w:t>
      </w:r>
    </w:p>
    <w:p w14:paraId="31DAD281" w14:textId="77777777" w:rsidR="0027235E" w:rsidRPr="00856863" w:rsidRDefault="0027235E" w:rsidP="0027235E">
      <w:pPr>
        <w:spacing w:after="120"/>
        <w:ind w:left="720" w:hanging="720"/>
      </w:pPr>
      <w:r w:rsidRPr="00856863">
        <w:rPr>
          <w:b/>
          <w:bCs/>
        </w:rPr>
        <w:t>Y / N</w:t>
      </w:r>
      <w:r w:rsidRPr="00856863">
        <w:rPr>
          <w:b/>
          <w:bCs/>
        </w:rPr>
        <w:tab/>
      </w:r>
      <w:r w:rsidRPr="00856863">
        <w:t>A “tiny house” or any dwelling that does not meet the minimum dwelling size requirements of the Township Zoning Ordinance.</w:t>
      </w:r>
    </w:p>
    <w:p w14:paraId="21EB96DF" w14:textId="0BFC2026" w:rsidR="0027235E" w:rsidRPr="0027235E" w:rsidRDefault="0027235E" w:rsidP="0027235E">
      <w:pPr>
        <w:spacing w:after="120"/>
        <w:ind w:left="720" w:hanging="720"/>
      </w:pPr>
      <w:r w:rsidRPr="00856863">
        <w:rPr>
          <w:b/>
          <w:bCs/>
        </w:rPr>
        <w:t>Y / N</w:t>
      </w:r>
      <w:r w:rsidRPr="00856863">
        <w:rPr>
          <w:b/>
          <w:bCs/>
        </w:rPr>
        <w:tab/>
      </w:r>
      <w:r w:rsidRPr="00856863">
        <w:t>A house, dwelling, cottage, or cabin that was unlawfully built, expanded, or modified</w:t>
      </w:r>
    </w:p>
    <w:p w14:paraId="06D48F12" w14:textId="11847790" w:rsidR="00EB1962" w:rsidRPr="00856863" w:rsidRDefault="00EB1962" w:rsidP="005A1663">
      <w:pPr>
        <w:spacing w:after="120"/>
        <w:ind w:left="720" w:hanging="720"/>
        <w:rPr>
          <w:b/>
          <w:bCs/>
        </w:rPr>
      </w:pPr>
      <w:r w:rsidRPr="00856863">
        <w:rPr>
          <w:b/>
          <w:bCs/>
        </w:rPr>
        <w:t>Y / N</w:t>
      </w:r>
      <w:r w:rsidRPr="00856863">
        <w:rPr>
          <w:b/>
          <w:bCs/>
        </w:rPr>
        <w:tab/>
      </w:r>
      <w:r w:rsidRPr="00856863">
        <w:t>A camping trailer, recreation vehicle, popup trailer, bus, motorhome, or similar item or vehicle unless part of an approved lawful campground, and such campground use was or is expressly approved pursuant to a Township zoning approval</w:t>
      </w:r>
    </w:p>
    <w:p w14:paraId="68E20F10" w14:textId="11B8965D" w:rsidR="00EB1962" w:rsidRPr="00856863" w:rsidRDefault="00EB1962" w:rsidP="005A1663">
      <w:pPr>
        <w:spacing w:after="120"/>
        <w:ind w:left="720" w:hanging="720"/>
        <w:rPr>
          <w:b/>
          <w:bCs/>
        </w:rPr>
      </w:pPr>
      <w:r w:rsidRPr="00856863">
        <w:rPr>
          <w:b/>
          <w:bCs/>
        </w:rPr>
        <w:t>Y / N</w:t>
      </w:r>
      <w:r w:rsidRPr="00856863">
        <w:rPr>
          <w:b/>
          <w:bCs/>
        </w:rPr>
        <w:tab/>
      </w:r>
      <w:r w:rsidRPr="00856863">
        <w:t>A lot or parcel with two (2) or more dwellings thereon</w:t>
      </w:r>
    </w:p>
    <w:p w14:paraId="20B5B4CC" w14:textId="74421DE0" w:rsidR="00151932" w:rsidRPr="00856863" w:rsidRDefault="00151932" w:rsidP="005A1663">
      <w:pPr>
        <w:spacing w:after="120"/>
        <w:ind w:left="720"/>
        <w:rPr>
          <w:b/>
          <w:bCs/>
        </w:rPr>
      </w:pPr>
      <w:r w:rsidRPr="00856863">
        <w:t xml:space="preserve">If </w:t>
      </w:r>
      <w:r w:rsidR="00AF66F8" w:rsidRPr="00856863">
        <w:t>yes</w:t>
      </w:r>
      <w:r w:rsidRPr="00856863">
        <w:t xml:space="preserve">, </w:t>
      </w:r>
      <w:r w:rsidR="00932B0A" w:rsidRPr="00856863">
        <w:t>are</w:t>
      </w:r>
      <w:r w:rsidRPr="00856863">
        <w:t xml:space="preserve"> one </w:t>
      </w:r>
      <w:r w:rsidR="00932B0A" w:rsidRPr="00856863">
        <w:t xml:space="preserve">or more </w:t>
      </w:r>
      <w:r w:rsidRPr="00856863">
        <w:t>dwelling</w:t>
      </w:r>
      <w:r w:rsidR="00932B0A" w:rsidRPr="00856863">
        <w:t>s</w:t>
      </w:r>
      <w:r w:rsidRPr="00856863">
        <w:t xml:space="preserve"> used as an STR, </w:t>
      </w:r>
      <w:r w:rsidR="00E7203C" w:rsidRPr="00856863">
        <w:t xml:space="preserve">and the owner </w:t>
      </w:r>
      <w:r w:rsidR="00D90EB9" w:rsidRPr="00856863">
        <w:t>residing</w:t>
      </w:r>
      <w:r w:rsidR="00E7203C" w:rsidRPr="00856863">
        <w:t xml:space="preserve"> in </w:t>
      </w:r>
      <w:r w:rsidR="00B5723C" w:rsidRPr="00856863">
        <w:t>an</w:t>
      </w:r>
      <w:r w:rsidR="00E7203C" w:rsidRPr="00856863">
        <w:t>other?</w:t>
      </w:r>
      <w:r w:rsidR="00E7203C" w:rsidRPr="00856863">
        <w:rPr>
          <w:b/>
          <w:bCs/>
        </w:rPr>
        <w:t xml:space="preserve">  Y / N</w:t>
      </w:r>
    </w:p>
    <w:p w14:paraId="36CA6BAB" w14:textId="6F9C2714" w:rsidR="00F73F7E" w:rsidRPr="00856863" w:rsidRDefault="00F73F7E" w:rsidP="005A1663">
      <w:pPr>
        <w:spacing w:after="120"/>
        <w:ind w:left="720"/>
        <w:rPr>
          <w:b/>
          <w:bCs/>
        </w:rPr>
      </w:pPr>
      <w:r w:rsidRPr="00856863">
        <w:t>I</w:t>
      </w:r>
      <w:r w:rsidR="001D44EA" w:rsidRPr="00856863">
        <w:t>f</w:t>
      </w:r>
      <w:r w:rsidRPr="00856863">
        <w:t xml:space="preserve"> </w:t>
      </w:r>
      <w:r w:rsidR="00AF66F8" w:rsidRPr="00856863">
        <w:t>yes</w:t>
      </w:r>
      <w:r w:rsidR="00F50E85" w:rsidRPr="00856863">
        <w:t>, w</w:t>
      </w:r>
      <w:r w:rsidR="00D875DF" w:rsidRPr="00856863">
        <w:t xml:space="preserve">ere all </w:t>
      </w:r>
      <w:r w:rsidR="00F50E85" w:rsidRPr="00856863">
        <w:t>dwelling</w:t>
      </w:r>
      <w:r w:rsidR="00D875DF" w:rsidRPr="00856863">
        <w:t>(s)</w:t>
      </w:r>
      <w:r w:rsidR="005F72C6" w:rsidRPr="00856863">
        <w:t xml:space="preserve"> l</w:t>
      </w:r>
      <w:r w:rsidR="00CF4E99" w:rsidRPr="00856863">
        <w:t>egally added</w:t>
      </w:r>
      <w:r w:rsidR="00F50E85" w:rsidRPr="00856863">
        <w:t xml:space="preserve"> </w:t>
      </w:r>
      <w:r w:rsidR="00237FC0" w:rsidRPr="00856863">
        <w:t>per</w:t>
      </w:r>
      <w:r w:rsidR="001A218C" w:rsidRPr="00856863">
        <w:t xml:space="preserve"> the</w:t>
      </w:r>
      <w:r w:rsidR="00F50E85" w:rsidRPr="00856863">
        <w:t xml:space="preserve"> then-existing zoning regulations?</w:t>
      </w:r>
      <w:r w:rsidR="00F50E85" w:rsidRPr="00856863">
        <w:rPr>
          <w:b/>
          <w:bCs/>
        </w:rPr>
        <w:t xml:space="preserve">  Y / N</w:t>
      </w:r>
    </w:p>
    <w:p w14:paraId="16BC1711" w14:textId="7533C9EB" w:rsidR="00EB1962" w:rsidRPr="00856863" w:rsidRDefault="005F1031" w:rsidP="005A1663">
      <w:pPr>
        <w:spacing w:after="120"/>
        <w:ind w:left="720" w:hanging="720"/>
        <w:rPr>
          <w:b/>
          <w:bCs/>
        </w:rPr>
      </w:pPr>
      <w:r w:rsidRPr="00856863">
        <w:rPr>
          <w:b/>
          <w:bCs/>
        </w:rPr>
        <w:t>Y / N</w:t>
      </w:r>
      <w:r w:rsidRPr="00856863">
        <w:rPr>
          <w:b/>
          <w:bCs/>
        </w:rPr>
        <w:tab/>
      </w:r>
      <w:r w:rsidRPr="00856863">
        <w:t>I</w:t>
      </w:r>
      <w:r w:rsidR="008324A2" w:rsidRPr="00856863">
        <w:t>s</w:t>
      </w:r>
      <w:r w:rsidRPr="00856863">
        <w:t xml:space="preserve"> the lot or parcel accessed by </w:t>
      </w:r>
      <w:r w:rsidR="008324A2" w:rsidRPr="00856863">
        <w:t>an access easement</w:t>
      </w:r>
      <w:r w:rsidR="006313B2" w:rsidRPr="00856863">
        <w:t>?</w:t>
      </w:r>
    </w:p>
    <w:p w14:paraId="0B08F8D9" w14:textId="4DACFC81" w:rsidR="001C3D89" w:rsidRPr="00856863" w:rsidRDefault="0096452A" w:rsidP="005A1663">
      <w:pPr>
        <w:spacing w:after="120"/>
        <w:ind w:left="720" w:hanging="720"/>
        <w:rPr>
          <w:b/>
          <w:bCs/>
        </w:rPr>
      </w:pPr>
      <w:r w:rsidRPr="00856863">
        <w:rPr>
          <w:b/>
          <w:bCs/>
        </w:rPr>
        <w:t>Y / N</w:t>
      </w:r>
      <w:r w:rsidRPr="00856863">
        <w:rPr>
          <w:b/>
          <w:bCs/>
        </w:rPr>
        <w:tab/>
      </w:r>
      <w:r w:rsidRPr="00856863">
        <w:t xml:space="preserve">Is the </w:t>
      </w:r>
      <w:r w:rsidR="000C2193" w:rsidRPr="00856863">
        <w:t>lot o</w:t>
      </w:r>
      <w:r w:rsidR="00020DC7" w:rsidRPr="00856863">
        <w:t>r</w:t>
      </w:r>
      <w:r w:rsidR="000C2193" w:rsidRPr="00856863">
        <w:t xml:space="preserve"> parcel accessed by a shared driveway</w:t>
      </w:r>
      <w:r w:rsidR="006313B2" w:rsidRPr="00856863">
        <w:t>?</w:t>
      </w:r>
    </w:p>
    <w:p w14:paraId="5F6B8C50" w14:textId="5ED64005" w:rsidR="00020DC7" w:rsidRPr="00856863" w:rsidRDefault="00020DC7" w:rsidP="005A1663">
      <w:pPr>
        <w:spacing w:after="120"/>
        <w:ind w:left="720" w:hanging="720"/>
        <w:rPr>
          <w:b/>
          <w:bCs/>
        </w:rPr>
      </w:pPr>
      <w:r w:rsidRPr="00856863">
        <w:rPr>
          <w:b/>
          <w:bCs/>
        </w:rPr>
        <w:t>Y / N</w:t>
      </w:r>
      <w:r w:rsidRPr="00856863">
        <w:rPr>
          <w:b/>
          <w:bCs/>
        </w:rPr>
        <w:tab/>
      </w:r>
      <w:r w:rsidRPr="00856863">
        <w:t>Is the lot or parcel accessed by a private road narrower than 15’ and</w:t>
      </w:r>
      <w:r w:rsidR="00453841" w:rsidRPr="00856863">
        <w:t>/or with an end cul-de-sac less than 120’ in diameter</w:t>
      </w:r>
      <w:r w:rsidR="006313B2" w:rsidRPr="00856863">
        <w:t>?</w:t>
      </w:r>
    </w:p>
    <w:p w14:paraId="12FA8BFA" w14:textId="5A41714D" w:rsidR="000E1C70" w:rsidRPr="00856863" w:rsidRDefault="000E1C70" w:rsidP="005A1663">
      <w:pPr>
        <w:spacing w:after="120"/>
        <w:ind w:left="720" w:hanging="720"/>
        <w:rPr>
          <w:b/>
          <w:bCs/>
        </w:rPr>
      </w:pPr>
      <w:r w:rsidRPr="00856863">
        <w:rPr>
          <w:b/>
          <w:bCs/>
        </w:rPr>
        <w:t>Y / N</w:t>
      </w:r>
      <w:r w:rsidRPr="00856863">
        <w:rPr>
          <w:b/>
          <w:bCs/>
        </w:rPr>
        <w:tab/>
      </w:r>
      <w:r w:rsidRPr="00856863">
        <w:t xml:space="preserve">Is the STR dwelling or lot fully compliant with the White </w:t>
      </w:r>
      <w:r w:rsidR="006313B2" w:rsidRPr="00856863">
        <w:t>R</w:t>
      </w:r>
      <w:r w:rsidRPr="00856863">
        <w:t>iver Township Zoning Ordinance and all other White River Township Ordinances that regulate Short Term Rentals.</w:t>
      </w:r>
    </w:p>
    <w:p w14:paraId="3372D913" w14:textId="6DAEB948" w:rsidR="00453841" w:rsidRPr="00856863" w:rsidRDefault="006A2005" w:rsidP="005A1663">
      <w:pPr>
        <w:spacing w:after="120"/>
        <w:ind w:left="720" w:hanging="720"/>
      </w:pPr>
      <w:r w:rsidRPr="00856863">
        <w:rPr>
          <w:b/>
          <w:bCs/>
        </w:rPr>
        <w:t>Y / N</w:t>
      </w:r>
      <w:r w:rsidRPr="00856863">
        <w:rPr>
          <w:b/>
          <w:bCs/>
        </w:rPr>
        <w:tab/>
      </w:r>
      <w:r w:rsidRPr="00856863">
        <w:t>Is</w:t>
      </w:r>
      <w:r w:rsidR="00EC3ABE" w:rsidRPr="00856863">
        <w:t xml:space="preserve"> it planned</w:t>
      </w:r>
      <w:r w:rsidR="001F0A0B" w:rsidRPr="00856863">
        <w:t>,</w:t>
      </w:r>
      <w:r w:rsidRPr="00856863">
        <w:t xml:space="preserve"> </w:t>
      </w:r>
      <w:r w:rsidR="001F0A0B" w:rsidRPr="00856863">
        <w:t xml:space="preserve">or has </w:t>
      </w:r>
      <w:r w:rsidR="00EC3ABE" w:rsidRPr="00856863">
        <w:t xml:space="preserve">the dwelling </w:t>
      </w:r>
      <w:r w:rsidR="001F0A0B" w:rsidRPr="00856863">
        <w:t>been,</w:t>
      </w:r>
      <w:r w:rsidRPr="00856863">
        <w:t xml:space="preserve"> occupied or used by more than one (1) family at a time</w:t>
      </w:r>
    </w:p>
    <w:p w14:paraId="178D51E5" w14:textId="613216B0" w:rsidR="00A072F0" w:rsidRDefault="00A072F0" w:rsidP="00856863">
      <w:pPr>
        <w:spacing w:after="120"/>
        <w:ind w:left="720" w:hanging="720"/>
      </w:pPr>
      <w:r w:rsidRPr="00856863">
        <w:rPr>
          <w:b/>
          <w:bCs/>
        </w:rPr>
        <w:t>Y / N</w:t>
      </w:r>
      <w:r w:rsidRPr="00856863">
        <w:tab/>
        <w:t xml:space="preserve">The dwelling or lot has been used as a commercial wedding venue, reunion, party or other gathering or activity which is commercial in nature </w:t>
      </w:r>
      <w:r w:rsidR="00D55C44" w:rsidRPr="00856863">
        <w:t>or</w:t>
      </w:r>
      <w:r w:rsidRPr="00856863">
        <w:t xml:space="preserve"> for profit.</w:t>
      </w:r>
    </w:p>
    <w:p w14:paraId="77B830D0" w14:textId="77777777" w:rsidR="00C83C78" w:rsidRDefault="00C83C78" w:rsidP="00856863">
      <w:pPr>
        <w:spacing w:after="120"/>
        <w:ind w:left="720" w:hanging="720"/>
      </w:pPr>
    </w:p>
    <w:p w14:paraId="239F371C" w14:textId="69854469" w:rsidR="00E82C14" w:rsidRDefault="00432EA7" w:rsidP="00432EA7">
      <w:pPr>
        <w:spacing w:after="0" w:line="300" w:lineRule="auto"/>
        <w:jc w:val="center"/>
      </w:pPr>
      <w:r w:rsidRPr="00162EB1">
        <w:rPr>
          <w:u w:val="single"/>
        </w:rPr>
        <w:t>[</w:t>
      </w:r>
      <w:r w:rsidRPr="00162EB1">
        <w:t>Continue</w:t>
      </w:r>
      <w:r>
        <w:t>d</w:t>
      </w:r>
      <w:r w:rsidRPr="00162EB1">
        <w:t xml:space="preserve"> on next page]</w:t>
      </w:r>
    </w:p>
    <w:p w14:paraId="3C9F3CED" w14:textId="77777777" w:rsidR="004149BF" w:rsidRPr="00432EA7" w:rsidRDefault="004149BF" w:rsidP="00432EA7">
      <w:pPr>
        <w:spacing w:after="0" w:line="300" w:lineRule="auto"/>
        <w:jc w:val="center"/>
      </w:pPr>
    </w:p>
    <w:p w14:paraId="5E3253F1" w14:textId="0DF6EBEF" w:rsidR="00C83C78" w:rsidRPr="00E82C14" w:rsidRDefault="00E82C14" w:rsidP="00432EA7">
      <w:pPr>
        <w:spacing w:after="0" w:line="240" w:lineRule="auto"/>
        <w:ind w:left="720" w:hanging="720"/>
        <w:jc w:val="center"/>
        <w:rPr>
          <w:sz w:val="24"/>
          <w:szCs w:val="24"/>
        </w:rPr>
      </w:pPr>
      <w:proofErr w:type="gramStart"/>
      <w:r>
        <w:rPr>
          <w:sz w:val="24"/>
          <w:szCs w:val="24"/>
        </w:rPr>
        <w:t xml:space="preserve">*  * </w:t>
      </w:r>
      <w:proofErr w:type="gramEnd"/>
      <w:r>
        <w:rPr>
          <w:sz w:val="24"/>
          <w:szCs w:val="24"/>
        </w:rPr>
        <w:t xml:space="preserve"> *</w:t>
      </w:r>
    </w:p>
    <w:p w14:paraId="3DCC3466" w14:textId="77777777" w:rsidR="00E82C14" w:rsidRDefault="00E82C14" w:rsidP="004149BF">
      <w:pPr>
        <w:spacing w:after="0" w:line="240" w:lineRule="auto"/>
        <w:ind w:left="720" w:hanging="720"/>
        <w:rPr>
          <w:sz w:val="20"/>
          <w:szCs w:val="20"/>
        </w:rPr>
      </w:pPr>
    </w:p>
    <w:tbl>
      <w:tblPr>
        <w:tblW w:w="5000" w:type="pct"/>
        <w:tblBorders>
          <w:bottom w:val="single" w:sz="4" w:space="0" w:color="auto"/>
        </w:tblBorders>
        <w:tblLook w:val="0600" w:firstRow="0" w:lastRow="0" w:firstColumn="0" w:lastColumn="0" w:noHBand="1" w:noVBand="1"/>
        <w:tblDescription w:val="Layout table"/>
      </w:tblPr>
      <w:tblGrid>
        <w:gridCol w:w="5208"/>
        <w:gridCol w:w="4728"/>
      </w:tblGrid>
      <w:tr w:rsidR="00C83C78" w14:paraId="486F8E71" w14:textId="77777777" w:rsidTr="006A12E7">
        <w:trPr>
          <w:trHeight w:val="1008"/>
        </w:trPr>
        <w:tc>
          <w:tcPr>
            <w:tcW w:w="5208" w:type="dxa"/>
          </w:tcPr>
          <w:p w14:paraId="78A264CD" w14:textId="77777777" w:rsidR="00C83C78" w:rsidRDefault="00C83C78" w:rsidP="006A12E7">
            <w:r>
              <w:rPr>
                <w:noProof/>
              </w:rPr>
              <w:lastRenderedPageBreak/>
              <w:drawing>
                <wp:inline distT="0" distB="0" distL="0" distR="0" wp14:anchorId="7AB86422" wp14:editId="0EE65973">
                  <wp:extent cx="2368062" cy="974490"/>
                  <wp:effectExtent l="0" t="0" r="0" b="0"/>
                  <wp:docPr id="156761850" name="Picture 1" descr="A logo on a fabr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34308" name="Picture 1" descr="A logo on a fabric&#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2219" cy="996776"/>
                          </a:xfrm>
                          <a:prstGeom prst="rect">
                            <a:avLst/>
                          </a:prstGeom>
                          <a:noFill/>
                          <a:ln>
                            <a:noFill/>
                          </a:ln>
                        </pic:spPr>
                      </pic:pic>
                    </a:graphicData>
                  </a:graphic>
                </wp:inline>
              </w:drawing>
            </w:r>
          </w:p>
        </w:tc>
        <w:tc>
          <w:tcPr>
            <w:tcW w:w="4728" w:type="dxa"/>
          </w:tcPr>
          <w:p w14:paraId="0902069C" w14:textId="77777777" w:rsidR="00C83C78" w:rsidRPr="000F1D43" w:rsidRDefault="00C83C78" w:rsidP="006A12E7">
            <w:pPr>
              <w:pStyle w:val="Heading3"/>
              <w:shd w:val="clear" w:color="auto" w:fill="FFFFFF"/>
              <w:spacing w:before="0" w:line="240" w:lineRule="atLeast"/>
              <w:jc w:val="center"/>
              <w:textAlignment w:val="baseline"/>
              <w:rPr>
                <w:rFonts w:eastAsia="Times New Roman" w:cstheme="majorHAnsi"/>
                <w:b/>
                <w:bCs/>
                <w:color w:val="333333"/>
                <w:sz w:val="20"/>
                <w:szCs w:val="20"/>
              </w:rPr>
            </w:pPr>
            <w:r w:rsidRPr="000F1D43">
              <w:rPr>
                <w:rFonts w:eastAsia="Times New Roman" w:cstheme="majorHAnsi"/>
                <w:b/>
                <w:bCs/>
                <w:color w:val="333333"/>
                <w:sz w:val="20"/>
                <w:szCs w:val="20"/>
              </w:rPr>
              <w:t>WHITE RIVER TOWNSHIP</w:t>
            </w:r>
          </w:p>
          <w:p w14:paraId="2DC44525" w14:textId="77777777" w:rsidR="00C83C78" w:rsidRPr="000F1D43" w:rsidRDefault="00C83C78" w:rsidP="006A12E7">
            <w:pPr>
              <w:pStyle w:val="Heading3"/>
              <w:shd w:val="clear" w:color="auto" w:fill="FFFFFF"/>
              <w:spacing w:before="0" w:line="240" w:lineRule="atLeast"/>
              <w:jc w:val="center"/>
              <w:textAlignment w:val="baseline"/>
              <w:rPr>
                <w:rFonts w:eastAsia="Times New Roman" w:cstheme="majorHAnsi"/>
                <w:color w:val="333333"/>
                <w:sz w:val="20"/>
                <w:szCs w:val="20"/>
              </w:rPr>
            </w:pPr>
            <w:r w:rsidRPr="000F1D43">
              <w:rPr>
                <w:rFonts w:eastAsia="Times New Roman" w:cstheme="majorHAnsi"/>
                <w:color w:val="333333"/>
                <w:sz w:val="20"/>
                <w:szCs w:val="20"/>
              </w:rPr>
              <w:t>“A Township for all Seasons”</w:t>
            </w:r>
          </w:p>
          <w:p w14:paraId="5D9D784D" w14:textId="77777777" w:rsidR="00C83C78" w:rsidRPr="000F1D43" w:rsidRDefault="00C83C78" w:rsidP="006A12E7">
            <w:pPr>
              <w:pStyle w:val="Heading3"/>
              <w:shd w:val="clear" w:color="auto" w:fill="FFFFFF"/>
              <w:spacing w:before="0" w:line="240" w:lineRule="atLeast"/>
              <w:jc w:val="center"/>
              <w:textAlignment w:val="baseline"/>
              <w:rPr>
                <w:rFonts w:eastAsia="Times New Roman" w:cstheme="majorHAnsi"/>
                <w:color w:val="333333"/>
                <w:sz w:val="20"/>
                <w:szCs w:val="20"/>
              </w:rPr>
            </w:pPr>
            <w:r w:rsidRPr="000F1D43">
              <w:rPr>
                <w:rFonts w:eastAsia="Times New Roman" w:cstheme="majorHAnsi"/>
                <w:color w:val="333333"/>
                <w:sz w:val="20"/>
                <w:szCs w:val="20"/>
              </w:rPr>
              <w:t>7386 Post Rd</w:t>
            </w:r>
          </w:p>
          <w:p w14:paraId="7D1D1655" w14:textId="77777777" w:rsidR="00C83C78" w:rsidRPr="000F1D43" w:rsidRDefault="00C83C78" w:rsidP="006A12E7">
            <w:pPr>
              <w:pStyle w:val="Heading3"/>
              <w:shd w:val="clear" w:color="auto" w:fill="FFFFFF"/>
              <w:spacing w:before="0" w:line="240" w:lineRule="atLeast"/>
              <w:jc w:val="center"/>
              <w:textAlignment w:val="baseline"/>
              <w:rPr>
                <w:rFonts w:eastAsia="Times New Roman" w:cstheme="majorHAnsi"/>
                <w:color w:val="333333"/>
                <w:sz w:val="20"/>
                <w:szCs w:val="20"/>
              </w:rPr>
            </w:pPr>
            <w:r w:rsidRPr="000F1D43">
              <w:rPr>
                <w:rFonts w:eastAsia="Times New Roman" w:cstheme="majorHAnsi"/>
                <w:color w:val="333333"/>
                <w:sz w:val="20"/>
                <w:szCs w:val="20"/>
              </w:rPr>
              <w:t>Montague, MI 49437</w:t>
            </w:r>
          </w:p>
          <w:p w14:paraId="5FEEBE74" w14:textId="77777777" w:rsidR="00C83C78" w:rsidRPr="000F1D43" w:rsidRDefault="00C83C78" w:rsidP="006A12E7">
            <w:pPr>
              <w:pStyle w:val="ContactInfo"/>
              <w:jc w:val="center"/>
              <w:rPr>
                <w:noProof/>
                <w:szCs w:val="20"/>
              </w:rPr>
            </w:pPr>
            <w:r w:rsidRPr="000F1D43">
              <w:rPr>
                <w:noProof/>
                <w:szCs w:val="20"/>
              </w:rPr>
              <w:t>231-894-9216</w:t>
            </w:r>
          </w:p>
          <w:p w14:paraId="650D407B" w14:textId="77777777" w:rsidR="00C83C78" w:rsidRPr="005068CC" w:rsidRDefault="00C83C78" w:rsidP="006A12E7">
            <w:pPr>
              <w:pStyle w:val="ContactInfo"/>
              <w:jc w:val="center"/>
              <w:rPr>
                <w:noProof/>
                <w:sz w:val="24"/>
                <w:szCs w:val="24"/>
              </w:rPr>
            </w:pPr>
            <w:r w:rsidRPr="000F1D43">
              <w:rPr>
                <w:noProof/>
                <w:szCs w:val="20"/>
              </w:rPr>
              <w:t>clerkwrtownship@gmail.com</w:t>
            </w:r>
          </w:p>
        </w:tc>
      </w:tr>
    </w:tbl>
    <w:p w14:paraId="12B32440" w14:textId="56B4D4CC" w:rsidR="00C83C78" w:rsidRDefault="00C83C78" w:rsidP="00356B05">
      <w:pPr>
        <w:spacing w:before="240" w:after="0"/>
        <w:jc w:val="center"/>
        <w:rPr>
          <w:b/>
          <w:bCs/>
          <w:sz w:val="28"/>
          <w:szCs w:val="28"/>
        </w:rPr>
      </w:pPr>
      <w:r w:rsidRPr="00856863">
        <w:rPr>
          <w:b/>
          <w:bCs/>
          <w:sz w:val="28"/>
          <w:szCs w:val="28"/>
          <w:u w:val="single"/>
        </w:rPr>
        <w:t xml:space="preserve">Short Term Rental </w:t>
      </w:r>
      <w:r w:rsidR="00A442D9">
        <w:rPr>
          <w:b/>
          <w:bCs/>
          <w:sz w:val="28"/>
          <w:szCs w:val="28"/>
          <w:u w:val="single"/>
        </w:rPr>
        <w:t xml:space="preserve">Permit </w:t>
      </w:r>
      <w:r w:rsidRPr="00856863">
        <w:rPr>
          <w:b/>
          <w:bCs/>
          <w:sz w:val="28"/>
          <w:szCs w:val="28"/>
          <w:u w:val="single"/>
        </w:rPr>
        <w:t>Application Form</w:t>
      </w:r>
      <w:r>
        <w:rPr>
          <w:b/>
          <w:bCs/>
          <w:sz w:val="28"/>
          <w:szCs w:val="28"/>
        </w:rPr>
        <w:t xml:space="preserve"> (continued)</w:t>
      </w:r>
    </w:p>
    <w:p w14:paraId="7DE9D0B8" w14:textId="77777777" w:rsidR="00C83C78" w:rsidRDefault="00C83C78" w:rsidP="00856863">
      <w:pPr>
        <w:spacing w:after="0"/>
        <w:ind w:firstLine="720"/>
      </w:pPr>
    </w:p>
    <w:p w14:paraId="04330A05" w14:textId="1FE4344A" w:rsidR="00E82C14" w:rsidRPr="005A1663" w:rsidRDefault="00E82C14" w:rsidP="00856863">
      <w:pPr>
        <w:spacing w:after="0"/>
        <w:ind w:firstLine="720"/>
      </w:pPr>
      <w:r w:rsidRPr="005A1663">
        <w:t>I am the legal owner of the subject property</w:t>
      </w:r>
      <w:r w:rsidR="00095EAC">
        <w:t xml:space="preserve">. </w:t>
      </w:r>
      <w:r w:rsidRPr="005A1663">
        <w:t>I will obtain all necessary permits and complete any modifications required to rent</w:t>
      </w:r>
      <w:r w:rsidR="00A442D9">
        <w:t xml:space="preserve">/lease </w:t>
      </w:r>
      <w:r w:rsidRPr="005A1663">
        <w:t xml:space="preserve">the property as a short-term rental.  I have read the White River Township STR Licensing </w:t>
      </w:r>
      <w:r w:rsidR="00095EAC">
        <w:t xml:space="preserve">Ordinance </w:t>
      </w:r>
      <w:r w:rsidRPr="005A1663">
        <w:t>and Zoning Ordinance</w:t>
      </w:r>
      <w:r w:rsidR="00095EAC">
        <w:t>.</w:t>
      </w:r>
      <w:r w:rsidRPr="005A1663">
        <w:t xml:space="preserve"> I understand that if a license is issued based on false statements, or if I do not comply with all requirements, license approval may be revoked.  I agree to allow Township </w:t>
      </w:r>
      <w:r w:rsidR="00095EAC">
        <w:t>o</w:t>
      </w:r>
      <w:r w:rsidRPr="005A1663">
        <w:t>fficials to enter the property for initial licensing, and complaint investigation.</w:t>
      </w:r>
    </w:p>
    <w:p w14:paraId="37AEAF0B" w14:textId="77777777" w:rsidR="00E82C14" w:rsidRDefault="00E82C14" w:rsidP="00856863">
      <w:pPr>
        <w:spacing w:after="0"/>
        <w:rPr>
          <w:sz w:val="24"/>
          <w:szCs w:val="24"/>
        </w:rPr>
      </w:pPr>
    </w:p>
    <w:p w14:paraId="3058919E" w14:textId="446376FC" w:rsidR="00856863" w:rsidRPr="00856863" w:rsidRDefault="00856863" w:rsidP="00856863">
      <w:pPr>
        <w:spacing w:after="0"/>
        <w:ind w:firstLine="720"/>
      </w:pPr>
      <w:r w:rsidRPr="00856863">
        <w:t xml:space="preserve">I swear, affirm and assert that </w:t>
      </w:r>
      <w:proofErr w:type="gramStart"/>
      <w:r w:rsidRPr="00856863">
        <w:t>all of</w:t>
      </w:r>
      <w:proofErr w:type="gramEnd"/>
      <w:r w:rsidRPr="00856863">
        <w:t xml:space="preserve"> the information on this application is true and accurate to the best of my knowledge, information and belief.</w:t>
      </w:r>
      <w:r w:rsidR="00095EAC">
        <w:t xml:space="preserve"> </w:t>
      </w:r>
      <w:r w:rsidRPr="00856863">
        <w:t xml:space="preserve"> I understand that if that is not the case, the STR permit/license for the property could be suspended or even revoked. I understand, acknowledge and agree that if the property does not comply with all STR requirements pursuant to this application, the STR license/permit or any White River Township ordinance, the STR permit/license could be suspended or even revoked and that all STR operations would have to cease on the property.  I understand, acknowledge and agree that if any of the information contained in this application should change, I will notify the Township promptly in writing of the change or changes.  I understand, acknowledge and agree that I am responsible for the actions of my tenant/customers while on the STR property.  I understand, acknowledge and agree that Township officials have the right, at all reasonable times, to inspect the property to ensure compliance with all White River Township ordinances and any conditions of approval of the STR permit/license for the property.  </w:t>
      </w:r>
    </w:p>
    <w:p w14:paraId="318725A5" w14:textId="77777777" w:rsidR="00856863" w:rsidRDefault="00856863" w:rsidP="00E82C14">
      <w:pPr>
        <w:spacing w:after="0" w:line="300" w:lineRule="auto"/>
        <w:rPr>
          <w:sz w:val="24"/>
          <w:szCs w:val="24"/>
        </w:rPr>
      </w:pPr>
    </w:p>
    <w:p w14:paraId="2870AFBB" w14:textId="77777777" w:rsidR="00A442D9" w:rsidRDefault="00A442D9" w:rsidP="00856863">
      <w:pPr>
        <w:spacing w:after="0" w:line="240" w:lineRule="auto"/>
        <w:rPr>
          <w:sz w:val="24"/>
          <w:szCs w:val="24"/>
        </w:rPr>
      </w:pPr>
    </w:p>
    <w:p w14:paraId="35141A50" w14:textId="4C064ACE" w:rsidR="00E82C14" w:rsidRDefault="00E82C14" w:rsidP="00856863">
      <w:pPr>
        <w:spacing w:after="0" w:line="240" w:lineRule="auto"/>
        <w:rPr>
          <w:sz w:val="24"/>
          <w:szCs w:val="24"/>
          <w:u w:val="single"/>
        </w:rPr>
      </w:pPr>
      <w:r>
        <w:rPr>
          <w:sz w:val="24"/>
          <w:szCs w:val="24"/>
        </w:rPr>
        <w:t>Landowner(s) Signature:</w:t>
      </w:r>
      <w:r w:rsidR="00095EAC">
        <w:rPr>
          <w:sz w:val="24"/>
          <w:szCs w:val="24"/>
        </w:rPr>
        <w:tab/>
      </w:r>
      <w:r w:rsidRPr="0063325D">
        <w:rPr>
          <w:sz w:val="24"/>
          <w:szCs w:val="24"/>
          <w:u w:val="single"/>
        </w:rPr>
        <w:tab/>
      </w:r>
      <w:r w:rsidRPr="0063325D">
        <w:rPr>
          <w:sz w:val="24"/>
          <w:szCs w:val="24"/>
          <w:u w:val="single"/>
        </w:rPr>
        <w:tab/>
      </w:r>
      <w:proofErr w:type="gramStart"/>
      <w:r w:rsidRPr="0063325D">
        <w:rPr>
          <w:sz w:val="24"/>
          <w:szCs w:val="24"/>
          <w:u w:val="single"/>
        </w:rPr>
        <w:tab/>
      </w:r>
      <w:r w:rsidR="004E0173">
        <w:rPr>
          <w:sz w:val="24"/>
          <w:szCs w:val="24"/>
          <w:u w:val="single"/>
        </w:rPr>
        <w:t xml:space="preserve">  </w:t>
      </w:r>
      <w:r w:rsidR="00095EAC">
        <w:rPr>
          <w:sz w:val="24"/>
          <w:szCs w:val="24"/>
          <w:u w:val="single"/>
        </w:rPr>
        <w:tab/>
      </w:r>
      <w:proofErr w:type="gramEnd"/>
      <w:r w:rsidR="00095EAC">
        <w:rPr>
          <w:sz w:val="24"/>
          <w:szCs w:val="24"/>
          <w:u w:val="single"/>
        </w:rPr>
        <w:tab/>
      </w:r>
      <w:r w:rsidR="004E0173" w:rsidRPr="004E0173">
        <w:rPr>
          <w:sz w:val="24"/>
          <w:szCs w:val="24"/>
        </w:rPr>
        <w:t>D</w:t>
      </w:r>
      <w:r>
        <w:rPr>
          <w:sz w:val="24"/>
          <w:szCs w:val="24"/>
        </w:rPr>
        <w:t>ate:</w:t>
      </w:r>
      <w:r>
        <w:rPr>
          <w:sz w:val="24"/>
          <w:szCs w:val="24"/>
        </w:rPr>
        <w:tab/>
      </w:r>
      <w:r w:rsidRPr="0063325D">
        <w:rPr>
          <w:sz w:val="24"/>
          <w:szCs w:val="24"/>
          <w:u w:val="single"/>
        </w:rPr>
        <w:tab/>
      </w:r>
      <w:r w:rsidRPr="0063325D">
        <w:rPr>
          <w:sz w:val="24"/>
          <w:szCs w:val="24"/>
          <w:u w:val="single"/>
        </w:rPr>
        <w:tab/>
      </w:r>
      <w:r w:rsidRPr="0063325D">
        <w:rPr>
          <w:sz w:val="24"/>
          <w:szCs w:val="24"/>
          <w:u w:val="single"/>
        </w:rPr>
        <w:tab/>
      </w:r>
    </w:p>
    <w:p w14:paraId="5F424740" w14:textId="77777777" w:rsidR="00E82C14" w:rsidRDefault="00E82C14" w:rsidP="00856863">
      <w:pPr>
        <w:spacing w:after="0" w:line="240" w:lineRule="auto"/>
        <w:rPr>
          <w:sz w:val="24"/>
          <w:szCs w:val="24"/>
          <w:u w:val="single"/>
        </w:rPr>
      </w:pPr>
    </w:p>
    <w:p w14:paraId="5501C04B" w14:textId="3E28546A" w:rsidR="00E82C14" w:rsidRPr="00095EAC" w:rsidRDefault="00C83C78" w:rsidP="00A442D9">
      <w:pPr>
        <w:spacing w:after="120" w:line="240" w:lineRule="auto"/>
        <w:ind w:left="720" w:hanging="720"/>
        <w:rPr>
          <w:sz w:val="20"/>
          <w:szCs w:val="20"/>
        </w:rPr>
      </w:pPr>
      <w:r>
        <w:rPr>
          <w:sz w:val="20"/>
          <w:szCs w:val="20"/>
        </w:rPr>
        <w:tab/>
      </w:r>
      <w:r w:rsidR="00095EAC">
        <w:rPr>
          <w:sz w:val="20"/>
          <w:szCs w:val="20"/>
        </w:rPr>
        <w:tab/>
      </w:r>
      <w:r w:rsidR="00095EAC">
        <w:rPr>
          <w:sz w:val="20"/>
          <w:szCs w:val="20"/>
        </w:rPr>
        <w:tab/>
      </w:r>
      <w:r w:rsidR="00A442D9">
        <w:rPr>
          <w:sz w:val="20"/>
          <w:szCs w:val="20"/>
        </w:rPr>
        <w:tab/>
      </w:r>
      <w:r w:rsidR="00A442D9">
        <w:rPr>
          <w:sz w:val="24"/>
          <w:szCs w:val="24"/>
          <w:u w:val="single"/>
        </w:rPr>
        <w:tab/>
      </w:r>
      <w:r w:rsidR="00A442D9">
        <w:rPr>
          <w:sz w:val="24"/>
          <w:szCs w:val="24"/>
          <w:u w:val="single"/>
        </w:rPr>
        <w:tab/>
      </w:r>
      <w:r w:rsidR="00A442D9">
        <w:rPr>
          <w:sz w:val="24"/>
          <w:szCs w:val="24"/>
          <w:u w:val="single"/>
        </w:rPr>
        <w:tab/>
      </w:r>
      <w:r w:rsidR="00A442D9">
        <w:rPr>
          <w:sz w:val="24"/>
          <w:szCs w:val="24"/>
          <w:u w:val="single"/>
        </w:rPr>
        <w:tab/>
      </w:r>
      <w:r w:rsidR="00A442D9">
        <w:rPr>
          <w:sz w:val="24"/>
          <w:szCs w:val="24"/>
          <w:u w:val="single"/>
        </w:rPr>
        <w:tab/>
      </w:r>
      <w:r w:rsidR="00095EAC" w:rsidRPr="00095EAC">
        <w:rPr>
          <w:sz w:val="24"/>
          <w:szCs w:val="24"/>
        </w:rPr>
        <w:t>Date</w:t>
      </w:r>
      <w:r w:rsidR="00095EAC">
        <w:rPr>
          <w:sz w:val="24"/>
          <w:szCs w:val="24"/>
        </w:rPr>
        <w:t xml:space="preserve">:  </w:t>
      </w:r>
      <w:r w:rsidR="00095EAC">
        <w:rPr>
          <w:sz w:val="24"/>
          <w:szCs w:val="24"/>
          <w:u w:val="single"/>
        </w:rPr>
        <w:tab/>
      </w:r>
      <w:r w:rsidR="00095EAC">
        <w:rPr>
          <w:sz w:val="24"/>
          <w:szCs w:val="24"/>
          <w:u w:val="single"/>
        </w:rPr>
        <w:tab/>
      </w:r>
      <w:r w:rsidR="00095EAC">
        <w:rPr>
          <w:sz w:val="24"/>
          <w:szCs w:val="24"/>
          <w:u w:val="single"/>
        </w:rPr>
        <w:tab/>
      </w:r>
      <w:r w:rsidR="00095EAC">
        <w:rPr>
          <w:sz w:val="24"/>
          <w:szCs w:val="24"/>
          <w:u w:val="single"/>
        </w:rPr>
        <w:tab/>
      </w:r>
      <w:r w:rsidRPr="00095EAC">
        <w:rPr>
          <w:sz w:val="20"/>
          <w:szCs w:val="20"/>
        </w:rPr>
        <w:tab/>
      </w:r>
      <w:r w:rsidRPr="00095EAC">
        <w:rPr>
          <w:sz w:val="20"/>
          <w:szCs w:val="20"/>
        </w:rPr>
        <w:tab/>
      </w:r>
      <w:r w:rsidRPr="00095EAC">
        <w:rPr>
          <w:sz w:val="20"/>
          <w:szCs w:val="20"/>
        </w:rPr>
        <w:tab/>
      </w:r>
    </w:p>
    <w:p w14:paraId="0EA98989" w14:textId="310DD90B" w:rsidR="00C83C78" w:rsidRDefault="00A442D9" w:rsidP="00A442D9">
      <w:pPr>
        <w:spacing w:before="360" w:after="120" w:line="240" w:lineRule="auto"/>
        <w:jc w:val="center"/>
        <w:rPr>
          <w:sz w:val="24"/>
          <w:szCs w:val="24"/>
        </w:rPr>
      </w:pPr>
      <w:r>
        <w:rPr>
          <w:sz w:val="24"/>
          <w:szCs w:val="24"/>
        </w:rPr>
        <w:t>*   *   *</w:t>
      </w:r>
    </w:p>
    <w:p w14:paraId="2F12917C" w14:textId="77777777" w:rsidR="00432EA7" w:rsidRDefault="00432EA7" w:rsidP="00856863">
      <w:pPr>
        <w:spacing w:after="0" w:line="240" w:lineRule="auto"/>
        <w:rPr>
          <w:sz w:val="24"/>
          <w:szCs w:val="24"/>
        </w:rPr>
      </w:pPr>
    </w:p>
    <w:p w14:paraId="4CA19ABA" w14:textId="4247B95E" w:rsidR="00C83C78" w:rsidRDefault="00A442D9" w:rsidP="00856863">
      <w:pPr>
        <w:spacing w:after="0" w:line="240" w:lineRule="auto"/>
        <w:rPr>
          <w:sz w:val="24"/>
          <w:szCs w:val="24"/>
        </w:rPr>
      </w:pPr>
      <w:r>
        <w:rPr>
          <w:sz w:val="24"/>
          <w:szCs w:val="24"/>
        </w:rPr>
        <w:t xml:space="preserve">The STR permit is approved. </w:t>
      </w:r>
      <w:proofErr w:type="gramStart"/>
      <w:r w:rsidR="00432EA7">
        <w:rPr>
          <w:sz w:val="24"/>
          <w:szCs w:val="24"/>
        </w:rPr>
        <w:t>Yes  /</w:t>
      </w:r>
      <w:proofErr w:type="gramEnd"/>
      <w:r w:rsidR="00432EA7">
        <w:rPr>
          <w:sz w:val="24"/>
          <w:szCs w:val="24"/>
        </w:rPr>
        <w:t xml:space="preserve">   No</w:t>
      </w:r>
    </w:p>
    <w:p w14:paraId="4357F909" w14:textId="77777777" w:rsidR="00A442D9" w:rsidRDefault="00A442D9" w:rsidP="00856863">
      <w:pPr>
        <w:spacing w:after="0" w:line="240" w:lineRule="auto"/>
        <w:rPr>
          <w:sz w:val="24"/>
          <w:szCs w:val="24"/>
        </w:rPr>
      </w:pPr>
    </w:p>
    <w:p w14:paraId="38EE6DD6" w14:textId="77777777" w:rsidR="00A442D9" w:rsidRDefault="00A442D9" w:rsidP="00856863">
      <w:pPr>
        <w:spacing w:after="0" w:line="240" w:lineRule="auto"/>
        <w:rPr>
          <w:sz w:val="24"/>
          <w:szCs w:val="24"/>
        </w:rPr>
      </w:pPr>
    </w:p>
    <w:p w14:paraId="7F7A78C3" w14:textId="1E1579CD" w:rsidR="00E82C14" w:rsidRDefault="00E82C14" w:rsidP="00856863">
      <w:pPr>
        <w:spacing w:after="0" w:line="240" w:lineRule="auto"/>
        <w:rPr>
          <w:sz w:val="24"/>
          <w:szCs w:val="24"/>
          <w:u w:val="single"/>
        </w:rPr>
      </w:pPr>
      <w:r w:rsidRPr="000E29E8">
        <w:rPr>
          <w:sz w:val="24"/>
          <w:szCs w:val="24"/>
        </w:rPr>
        <w:t>White River Township Signature</w:t>
      </w:r>
      <w:proofErr w:type="gramStart"/>
      <w:r w:rsidRPr="000E29E8">
        <w:rPr>
          <w:sz w:val="24"/>
          <w:szCs w:val="24"/>
        </w:rPr>
        <w:t>:</w:t>
      </w:r>
      <w:r w:rsidR="00095EAC">
        <w:rPr>
          <w:sz w:val="24"/>
          <w:szCs w:val="24"/>
        </w:rPr>
        <w:t xml:space="preserve">  </w:t>
      </w:r>
      <w:r w:rsidRPr="000E29E8">
        <w:rPr>
          <w:sz w:val="24"/>
          <w:szCs w:val="24"/>
          <w:u w:val="single"/>
        </w:rPr>
        <w:tab/>
      </w:r>
      <w:r w:rsidRPr="000E29E8">
        <w:rPr>
          <w:sz w:val="24"/>
          <w:szCs w:val="24"/>
          <w:u w:val="single"/>
        </w:rPr>
        <w:tab/>
      </w:r>
      <w:r w:rsidRPr="000E29E8">
        <w:rPr>
          <w:sz w:val="24"/>
          <w:szCs w:val="24"/>
          <w:u w:val="single"/>
        </w:rPr>
        <w:tab/>
      </w:r>
      <w:r w:rsidRPr="000E29E8">
        <w:rPr>
          <w:sz w:val="24"/>
          <w:szCs w:val="24"/>
          <w:u w:val="single"/>
        </w:rPr>
        <w:tab/>
      </w:r>
      <w:r w:rsidRPr="000E29E8">
        <w:rPr>
          <w:sz w:val="24"/>
          <w:szCs w:val="24"/>
        </w:rPr>
        <w:t>Date</w:t>
      </w:r>
      <w:proofErr w:type="gramEnd"/>
      <w:r w:rsidRPr="000E29E8">
        <w:rPr>
          <w:sz w:val="24"/>
          <w:szCs w:val="24"/>
        </w:rPr>
        <w:t>:</w:t>
      </w:r>
      <w:r w:rsidRPr="000E29E8">
        <w:rPr>
          <w:sz w:val="24"/>
          <w:szCs w:val="24"/>
        </w:rPr>
        <w:tab/>
      </w:r>
      <w:r w:rsidRPr="000E29E8">
        <w:rPr>
          <w:sz w:val="24"/>
          <w:szCs w:val="24"/>
          <w:u w:val="single"/>
        </w:rPr>
        <w:tab/>
      </w:r>
      <w:r w:rsidRPr="000E29E8">
        <w:rPr>
          <w:sz w:val="24"/>
          <w:szCs w:val="24"/>
          <w:u w:val="single"/>
        </w:rPr>
        <w:tab/>
      </w:r>
      <w:r w:rsidRPr="000E29E8">
        <w:rPr>
          <w:sz w:val="24"/>
          <w:szCs w:val="24"/>
          <w:u w:val="single"/>
        </w:rPr>
        <w:tab/>
      </w:r>
    </w:p>
    <w:p w14:paraId="318CA3CC" w14:textId="4652B0A7" w:rsidR="00095EAC" w:rsidRDefault="00095EAC" w:rsidP="00856863">
      <w:pPr>
        <w:spacing w:after="0" w:line="240" w:lineRule="auto"/>
        <w:rPr>
          <w:sz w:val="24"/>
          <w:szCs w:val="24"/>
          <w:u w:val="single"/>
        </w:rPr>
      </w:pPr>
    </w:p>
    <w:p w14:paraId="2C774073" w14:textId="2F9C138E" w:rsidR="00095EAC" w:rsidRPr="00095EAC" w:rsidRDefault="00095EAC" w:rsidP="00856863">
      <w:pPr>
        <w:spacing w:after="0" w:line="240" w:lineRule="auto"/>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Date:  </w:t>
      </w:r>
      <w:r>
        <w:rPr>
          <w:sz w:val="24"/>
          <w:szCs w:val="24"/>
          <w:u w:val="single"/>
        </w:rPr>
        <w:tab/>
      </w:r>
      <w:r>
        <w:rPr>
          <w:sz w:val="24"/>
          <w:szCs w:val="24"/>
          <w:u w:val="single"/>
        </w:rPr>
        <w:tab/>
      </w:r>
      <w:r>
        <w:rPr>
          <w:sz w:val="24"/>
          <w:szCs w:val="24"/>
          <w:u w:val="single"/>
        </w:rPr>
        <w:tab/>
      </w:r>
      <w:r>
        <w:rPr>
          <w:sz w:val="24"/>
          <w:szCs w:val="24"/>
          <w:u w:val="single"/>
        </w:rPr>
        <w:tab/>
      </w:r>
    </w:p>
    <w:p w14:paraId="1D34BA7A" w14:textId="77777777" w:rsidR="00095EAC" w:rsidRDefault="00095EAC" w:rsidP="00856863">
      <w:pPr>
        <w:spacing w:after="0" w:line="240" w:lineRule="auto"/>
        <w:rPr>
          <w:sz w:val="24"/>
          <w:szCs w:val="24"/>
          <w:u w:val="single"/>
        </w:rPr>
      </w:pPr>
    </w:p>
    <w:p w14:paraId="33A83747" w14:textId="77A64DF5" w:rsidR="00095EAC" w:rsidRPr="00095EAC" w:rsidRDefault="00095EAC" w:rsidP="00856863">
      <w:pPr>
        <w:spacing w:after="0" w:line="240" w:lineRule="auto"/>
        <w:rPr>
          <w:sz w:val="20"/>
          <w:szCs w:val="20"/>
        </w:rPr>
      </w:pPr>
      <w:r>
        <w:rPr>
          <w:sz w:val="24"/>
          <w:szCs w:val="24"/>
        </w:rPr>
        <w:tab/>
      </w:r>
      <w:r>
        <w:rPr>
          <w:sz w:val="24"/>
          <w:szCs w:val="24"/>
        </w:rPr>
        <w:tab/>
      </w:r>
      <w:r>
        <w:rPr>
          <w:sz w:val="24"/>
          <w:szCs w:val="24"/>
        </w:rPr>
        <w:tab/>
      </w:r>
      <w:r>
        <w:rPr>
          <w:sz w:val="24"/>
          <w:szCs w:val="24"/>
        </w:rPr>
        <w:tab/>
      </w:r>
      <w:r>
        <w:rPr>
          <w:sz w:val="24"/>
          <w:szCs w:val="24"/>
        </w:rPr>
        <w:tab/>
      </w:r>
    </w:p>
    <w:sectPr w:rsidR="00095EAC" w:rsidRPr="00095EAC" w:rsidSect="00C83C78">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008"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024B" w14:textId="77777777" w:rsidR="006D35ED" w:rsidRDefault="006D35ED">
      <w:pPr>
        <w:spacing w:after="0" w:line="240" w:lineRule="auto"/>
      </w:pPr>
      <w:r>
        <w:separator/>
      </w:r>
    </w:p>
    <w:p w14:paraId="3AE1B49D" w14:textId="77777777" w:rsidR="006D35ED" w:rsidRDefault="006D35ED"/>
  </w:endnote>
  <w:endnote w:type="continuationSeparator" w:id="0">
    <w:p w14:paraId="0563C6B3" w14:textId="77777777" w:rsidR="006D35ED" w:rsidRDefault="006D35ED">
      <w:pPr>
        <w:spacing w:after="0" w:line="240" w:lineRule="auto"/>
      </w:pPr>
      <w:r>
        <w:continuationSeparator/>
      </w:r>
    </w:p>
    <w:p w14:paraId="5FCA740D" w14:textId="77777777" w:rsidR="006D35ED" w:rsidRDefault="006D35ED"/>
  </w:endnote>
  <w:endnote w:type="continuationNotice" w:id="1">
    <w:p w14:paraId="5F65C7D0" w14:textId="77777777" w:rsidR="006D35ED" w:rsidRDefault="006D3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1F57" w14:textId="77777777" w:rsidR="00095EAC" w:rsidRDefault="00095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45BE" w14:textId="6E667CBF" w:rsidR="007118A6" w:rsidRDefault="007118A6" w:rsidP="005A1663">
    <w:pPr>
      <w:pStyle w:val="Footer"/>
      <w:spacing w:line="180" w:lineRule="exact"/>
      <w:ind w:left="0"/>
      <w:jc w:val="left"/>
      <w:rPr>
        <w:rFonts w:ascii="Arial" w:hAnsi="Arial" w:cs="Arial"/>
        <w:color w:val="auto"/>
        <w:sz w:val="16"/>
      </w:rPr>
    </w:pPr>
    <w:r>
      <w:rPr>
        <w:rFonts w:ascii="Arial" w:hAnsi="Arial" w:cs="Arial"/>
        <w:color w:val="auto"/>
        <w:sz w:val="16"/>
      </w:rPr>
      <w:fldChar w:fldCharType="begin"/>
    </w:r>
    <w:r>
      <w:rPr>
        <w:rFonts w:ascii="Arial" w:hAnsi="Arial" w:cs="Arial"/>
        <w:color w:val="auto"/>
        <w:sz w:val="16"/>
      </w:rPr>
      <w:instrText xml:space="preserve"> DOCVARIABLE ndGeneratedStamp \* MERGEFORMAT </w:instrText>
    </w:r>
    <w:r>
      <w:rPr>
        <w:rFonts w:ascii="Arial" w:hAnsi="Arial" w:cs="Arial"/>
        <w:color w:val="auto"/>
        <w:sz w:val="16"/>
      </w:rPr>
      <w:fldChar w:fldCharType="separate"/>
    </w:r>
    <w:r w:rsidR="00F65C78">
      <w:rPr>
        <w:rFonts w:ascii="Arial" w:hAnsi="Arial" w:cs="Arial"/>
        <w:color w:val="auto"/>
        <w:sz w:val="16"/>
      </w:rPr>
      <w:t>4939-2046-2728, v. 3</w:t>
    </w:r>
    <w:r>
      <w:rPr>
        <w:rFonts w:ascii="Arial" w:hAnsi="Arial" w:cs="Arial"/>
        <w:color w:val="auto"/>
        <w:sz w:val="16"/>
      </w:rPr>
      <w:fldChar w:fldCharType="end"/>
    </w:r>
  </w:p>
  <w:p w14:paraId="70E5BDC3" w14:textId="6487DC89" w:rsidR="005A1663" w:rsidRPr="005A1663" w:rsidRDefault="005A1663" w:rsidP="002275D8">
    <w:pPr>
      <w:pStyle w:val="Footer"/>
      <w:ind w:left="0" w:right="36"/>
      <w:rPr>
        <w:color w:val="000000" w:themeColor="text1"/>
      </w:rPr>
    </w:pPr>
    <w:r w:rsidRPr="005A1663">
      <w:rPr>
        <w:color w:val="000000" w:themeColor="text1"/>
      </w:rPr>
      <w:fldChar w:fldCharType="begin"/>
    </w:r>
    <w:r w:rsidRPr="005A1663">
      <w:rPr>
        <w:color w:val="000000" w:themeColor="text1"/>
      </w:rPr>
      <w:instrText xml:space="preserve"> PAGE   \* MERGEFORMAT </w:instrText>
    </w:r>
    <w:r w:rsidRPr="005A1663">
      <w:rPr>
        <w:color w:val="000000" w:themeColor="text1"/>
      </w:rPr>
      <w:fldChar w:fldCharType="separate"/>
    </w:r>
    <w:r w:rsidRPr="005A1663">
      <w:rPr>
        <w:noProof/>
        <w:color w:val="000000" w:themeColor="text1"/>
      </w:rPr>
      <w:t>1</w:t>
    </w:r>
    <w:r w:rsidRPr="005A1663">
      <w:rPr>
        <w:noProof/>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538" w14:textId="20C6DBD8"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6AFD" w14:textId="77777777" w:rsidR="006D35ED" w:rsidRDefault="006D35ED">
      <w:pPr>
        <w:spacing w:after="0" w:line="240" w:lineRule="auto"/>
      </w:pPr>
      <w:r>
        <w:separator/>
      </w:r>
    </w:p>
    <w:p w14:paraId="29BB1ECA" w14:textId="77777777" w:rsidR="006D35ED" w:rsidRDefault="006D35ED"/>
  </w:footnote>
  <w:footnote w:type="continuationSeparator" w:id="0">
    <w:p w14:paraId="2796107C" w14:textId="77777777" w:rsidR="006D35ED" w:rsidRDefault="006D35ED">
      <w:pPr>
        <w:spacing w:after="0" w:line="240" w:lineRule="auto"/>
      </w:pPr>
      <w:r>
        <w:continuationSeparator/>
      </w:r>
    </w:p>
    <w:p w14:paraId="43032735" w14:textId="77777777" w:rsidR="006D35ED" w:rsidRDefault="006D35ED"/>
  </w:footnote>
  <w:footnote w:type="continuationNotice" w:id="1">
    <w:p w14:paraId="1440CEA8" w14:textId="77777777" w:rsidR="006D35ED" w:rsidRDefault="006D35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BB97" w14:textId="77777777" w:rsidR="00095EAC" w:rsidRDefault="00095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B70D" w14:textId="77777777" w:rsidR="00095EAC" w:rsidRDefault="00095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B594" w14:textId="00E58676" w:rsidR="009468D3" w:rsidRPr="0029637A" w:rsidRDefault="009468D3" w:rsidP="005A1663">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747FB"/>
    <w:multiLevelType w:val="hybridMultilevel"/>
    <w:tmpl w:val="57D290B6"/>
    <w:lvl w:ilvl="0" w:tplc="812012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465978">
    <w:abstractNumId w:val="9"/>
  </w:num>
  <w:num w:numId="2" w16cid:durableId="456216551">
    <w:abstractNumId w:val="7"/>
  </w:num>
  <w:num w:numId="3" w16cid:durableId="763375766">
    <w:abstractNumId w:val="6"/>
  </w:num>
  <w:num w:numId="4" w16cid:durableId="1505783326">
    <w:abstractNumId w:val="5"/>
  </w:num>
  <w:num w:numId="5" w16cid:durableId="1894804411">
    <w:abstractNumId w:val="4"/>
  </w:num>
  <w:num w:numId="6" w16cid:durableId="431441413">
    <w:abstractNumId w:val="8"/>
  </w:num>
  <w:num w:numId="7" w16cid:durableId="335156333">
    <w:abstractNumId w:val="3"/>
  </w:num>
  <w:num w:numId="8" w16cid:durableId="2018190877">
    <w:abstractNumId w:val="2"/>
  </w:num>
  <w:num w:numId="9" w16cid:durableId="1903904541">
    <w:abstractNumId w:val="1"/>
  </w:num>
  <w:num w:numId="10" w16cid:durableId="647366742">
    <w:abstractNumId w:val="0"/>
  </w:num>
  <w:num w:numId="11" w16cid:durableId="1297486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39-2046-2728, v. 3"/>
    <w:docVar w:name="ndGeneratedStampLocation" w:val="EachPage"/>
  </w:docVars>
  <w:rsids>
    <w:rsidRoot w:val="00626ECA"/>
    <w:rsid w:val="000115CE"/>
    <w:rsid w:val="00020DC7"/>
    <w:rsid w:val="00046D42"/>
    <w:rsid w:val="000505D0"/>
    <w:rsid w:val="00051692"/>
    <w:rsid w:val="00075FF1"/>
    <w:rsid w:val="000822D4"/>
    <w:rsid w:val="000828F4"/>
    <w:rsid w:val="000859E5"/>
    <w:rsid w:val="00094160"/>
    <w:rsid w:val="00095EAC"/>
    <w:rsid w:val="000A5051"/>
    <w:rsid w:val="000C1D1C"/>
    <w:rsid w:val="000C2193"/>
    <w:rsid w:val="000C3863"/>
    <w:rsid w:val="000D1FA8"/>
    <w:rsid w:val="000D5653"/>
    <w:rsid w:val="000E1C70"/>
    <w:rsid w:val="000E29E8"/>
    <w:rsid w:val="000E6AD5"/>
    <w:rsid w:val="000F1B5C"/>
    <w:rsid w:val="000F1D43"/>
    <w:rsid w:val="000F51EC"/>
    <w:rsid w:val="000F7122"/>
    <w:rsid w:val="00110E0C"/>
    <w:rsid w:val="0011399E"/>
    <w:rsid w:val="00114A27"/>
    <w:rsid w:val="00120ADB"/>
    <w:rsid w:val="00146C91"/>
    <w:rsid w:val="00151932"/>
    <w:rsid w:val="001576DA"/>
    <w:rsid w:val="001601F8"/>
    <w:rsid w:val="00162EB1"/>
    <w:rsid w:val="001636BD"/>
    <w:rsid w:val="001646DB"/>
    <w:rsid w:val="001723A1"/>
    <w:rsid w:val="001770F5"/>
    <w:rsid w:val="001823BF"/>
    <w:rsid w:val="001A218C"/>
    <w:rsid w:val="001B4EEF"/>
    <w:rsid w:val="001B689C"/>
    <w:rsid w:val="001B7E75"/>
    <w:rsid w:val="001C3D89"/>
    <w:rsid w:val="001D44EA"/>
    <w:rsid w:val="001D68CF"/>
    <w:rsid w:val="001E0415"/>
    <w:rsid w:val="001E36E4"/>
    <w:rsid w:val="001F0A0B"/>
    <w:rsid w:val="001F5236"/>
    <w:rsid w:val="00200635"/>
    <w:rsid w:val="00215924"/>
    <w:rsid w:val="002275D8"/>
    <w:rsid w:val="00237FC0"/>
    <w:rsid w:val="0024062A"/>
    <w:rsid w:val="002465EB"/>
    <w:rsid w:val="00254E0D"/>
    <w:rsid w:val="002559B6"/>
    <w:rsid w:val="00265D19"/>
    <w:rsid w:val="0027235E"/>
    <w:rsid w:val="00292DDA"/>
    <w:rsid w:val="0029637A"/>
    <w:rsid w:val="002A5CBC"/>
    <w:rsid w:val="002F7D84"/>
    <w:rsid w:val="00317036"/>
    <w:rsid w:val="0032229A"/>
    <w:rsid w:val="003256AD"/>
    <w:rsid w:val="00335ADC"/>
    <w:rsid w:val="00340B47"/>
    <w:rsid w:val="00356B05"/>
    <w:rsid w:val="00363F27"/>
    <w:rsid w:val="0038000D"/>
    <w:rsid w:val="0038574E"/>
    <w:rsid w:val="00385ACF"/>
    <w:rsid w:val="003A19A2"/>
    <w:rsid w:val="003D0A62"/>
    <w:rsid w:val="003D288D"/>
    <w:rsid w:val="003D3EA2"/>
    <w:rsid w:val="003E7DC6"/>
    <w:rsid w:val="004149BF"/>
    <w:rsid w:val="00422757"/>
    <w:rsid w:val="00432EA7"/>
    <w:rsid w:val="00436A47"/>
    <w:rsid w:val="00436E03"/>
    <w:rsid w:val="004425DC"/>
    <w:rsid w:val="00450299"/>
    <w:rsid w:val="00453841"/>
    <w:rsid w:val="004554EF"/>
    <w:rsid w:val="00464330"/>
    <w:rsid w:val="00475D96"/>
    <w:rsid w:val="00477474"/>
    <w:rsid w:val="00480B7F"/>
    <w:rsid w:val="00494AEB"/>
    <w:rsid w:val="00494B37"/>
    <w:rsid w:val="004A1893"/>
    <w:rsid w:val="004A50D6"/>
    <w:rsid w:val="004C3F5F"/>
    <w:rsid w:val="004C4A44"/>
    <w:rsid w:val="004E0173"/>
    <w:rsid w:val="004F1FBF"/>
    <w:rsid w:val="005068CC"/>
    <w:rsid w:val="005125BB"/>
    <w:rsid w:val="00516546"/>
    <w:rsid w:val="005264AB"/>
    <w:rsid w:val="00537F9C"/>
    <w:rsid w:val="00550FE9"/>
    <w:rsid w:val="0055508B"/>
    <w:rsid w:val="0055629A"/>
    <w:rsid w:val="005671C6"/>
    <w:rsid w:val="00572222"/>
    <w:rsid w:val="005A1663"/>
    <w:rsid w:val="005A6661"/>
    <w:rsid w:val="005B26AC"/>
    <w:rsid w:val="005C100A"/>
    <w:rsid w:val="005D3DA6"/>
    <w:rsid w:val="005F1031"/>
    <w:rsid w:val="005F72C6"/>
    <w:rsid w:val="006002FF"/>
    <w:rsid w:val="00616258"/>
    <w:rsid w:val="00616566"/>
    <w:rsid w:val="00626ECA"/>
    <w:rsid w:val="006313B2"/>
    <w:rsid w:val="00632AA4"/>
    <w:rsid w:val="0063325D"/>
    <w:rsid w:val="00642E91"/>
    <w:rsid w:val="006608D8"/>
    <w:rsid w:val="00664CC6"/>
    <w:rsid w:val="006A2005"/>
    <w:rsid w:val="006B2502"/>
    <w:rsid w:val="006C74E4"/>
    <w:rsid w:val="006D3407"/>
    <w:rsid w:val="006D35ED"/>
    <w:rsid w:val="006F0F6C"/>
    <w:rsid w:val="007118A6"/>
    <w:rsid w:val="00723FB0"/>
    <w:rsid w:val="0073075D"/>
    <w:rsid w:val="00734FA0"/>
    <w:rsid w:val="00744EA9"/>
    <w:rsid w:val="00752FC4"/>
    <w:rsid w:val="00757E9C"/>
    <w:rsid w:val="007627E5"/>
    <w:rsid w:val="00767A69"/>
    <w:rsid w:val="007814BB"/>
    <w:rsid w:val="0079066C"/>
    <w:rsid w:val="007A730A"/>
    <w:rsid w:val="007B4C91"/>
    <w:rsid w:val="007C6C25"/>
    <w:rsid w:val="007C7A94"/>
    <w:rsid w:val="007D2410"/>
    <w:rsid w:val="007D70F7"/>
    <w:rsid w:val="007F4755"/>
    <w:rsid w:val="007F7225"/>
    <w:rsid w:val="0081422F"/>
    <w:rsid w:val="00830C5F"/>
    <w:rsid w:val="008324A2"/>
    <w:rsid w:val="00834A33"/>
    <w:rsid w:val="00844585"/>
    <w:rsid w:val="008453B1"/>
    <w:rsid w:val="00856863"/>
    <w:rsid w:val="008642FD"/>
    <w:rsid w:val="00865828"/>
    <w:rsid w:val="00866049"/>
    <w:rsid w:val="0088311D"/>
    <w:rsid w:val="0089135C"/>
    <w:rsid w:val="00892D1B"/>
    <w:rsid w:val="00896EE1"/>
    <w:rsid w:val="008C1482"/>
    <w:rsid w:val="008C2737"/>
    <w:rsid w:val="008D0AA7"/>
    <w:rsid w:val="008E40D5"/>
    <w:rsid w:val="008E6439"/>
    <w:rsid w:val="008E7085"/>
    <w:rsid w:val="008F178D"/>
    <w:rsid w:val="008F4EA7"/>
    <w:rsid w:val="0090001B"/>
    <w:rsid w:val="0090401D"/>
    <w:rsid w:val="00912A0A"/>
    <w:rsid w:val="00912D00"/>
    <w:rsid w:val="00920610"/>
    <w:rsid w:val="00927BB1"/>
    <w:rsid w:val="00931EE2"/>
    <w:rsid w:val="00932B0A"/>
    <w:rsid w:val="009468D3"/>
    <w:rsid w:val="00954134"/>
    <w:rsid w:val="0095628B"/>
    <w:rsid w:val="00961DB2"/>
    <w:rsid w:val="0096452A"/>
    <w:rsid w:val="009657BB"/>
    <w:rsid w:val="009800BA"/>
    <w:rsid w:val="00981E15"/>
    <w:rsid w:val="009919BF"/>
    <w:rsid w:val="009A18D0"/>
    <w:rsid w:val="009A7DBC"/>
    <w:rsid w:val="009C3A0D"/>
    <w:rsid w:val="009D1FC1"/>
    <w:rsid w:val="009F1CD3"/>
    <w:rsid w:val="00A072F0"/>
    <w:rsid w:val="00A1616E"/>
    <w:rsid w:val="00A17117"/>
    <w:rsid w:val="00A22B11"/>
    <w:rsid w:val="00A33C5A"/>
    <w:rsid w:val="00A41233"/>
    <w:rsid w:val="00A442D9"/>
    <w:rsid w:val="00A454E5"/>
    <w:rsid w:val="00A50134"/>
    <w:rsid w:val="00A5578C"/>
    <w:rsid w:val="00A55847"/>
    <w:rsid w:val="00A74AAA"/>
    <w:rsid w:val="00A763AE"/>
    <w:rsid w:val="00AA07CB"/>
    <w:rsid w:val="00AB22CC"/>
    <w:rsid w:val="00AC1A6E"/>
    <w:rsid w:val="00AE2C89"/>
    <w:rsid w:val="00AF66F8"/>
    <w:rsid w:val="00B00A35"/>
    <w:rsid w:val="00B15BDC"/>
    <w:rsid w:val="00B3155E"/>
    <w:rsid w:val="00B40F1A"/>
    <w:rsid w:val="00B43A97"/>
    <w:rsid w:val="00B4502D"/>
    <w:rsid w:val="00B5723C"/>
    <w:rsid w:val="00B63133"/>
    <w:rsid w:val="00B67A91"/>
    <w:rsid w:val="00B77B6B"/>
    <w:rsid w:val="00B83722"/>
    <w:rsid w:val="00BC0F0A"/>
    <w:rsid w:val="00BC4F84"/>
    <w:rsid w:val="00BE7AD0"/>
    <w:rsid w:val="00BE7F08"/>
    <w:rsid w:val="00BF7232"/>
    <w:rsid w:val="00C10D36"/>
    <w:rsid w:val="00C11980"/>
    <w:rsid w:val="00C154B6"/>
    <w:rsid w:val="00C25628"/>
    <w:rsid w:val="00C35251"/>
    <w:rsid w:val="00C37964"/>
    <w:rsid w:val="00C61A09"/>
    <w:rsid w:val="00C765A7"/>
    <w:rsid w:val="00C8058B"/>
    <w:rsid w:val="00C83C78"/>
    <w:rsid w:val="00C90C71"/>
    <w:rsid w:val="00C91259"/>
    <w:rsid w:val="00CA085B"/>
    <w:rsid w:val="00CB0809"/>
    <w:rsid w:val="00CB7761"/>
    <w:rsid w:val="00CC3B17"/>
    <w:rsid w:val="00CC66C1"/>
    <w:rsid w:val="00CD174A"/>
    <w:rsid w:val="00CE2479"/>
    <w:rsid w:val="00CE35FA"/>
    <w:rsid w:val="00CF46CA"/>
    <w:rsid w:val="00CF4E99"/>
    <w:rsid w:val="00D04123"/>
    <w:rsid w:val="00D06525"/>
    <w:rsid w:val="00D066B7"/>
    <w:rsid w:val="00D135B7"/>
    <w:rsid w:val="00D149F1"/>
    <w:rsid w:val="00D36106"/>
    <w:rsid w:val="00D55C44"/>
    <w:rsid w:val="00D63C54"/>
    <w:rsid w:val="00D71CF5"/>
    <w:rsid w:val="00D807A2"/>
    <w:rsid w:val="00D875DF"/>
    <w:rsid w:val="00D90EB9"/>
    <w:rsid w:val="00D97B60"/>
    <w:rsid w:val="00DA3FEB"/>
    <w:rsid w:val="00DA48E0"/>
    <w:rsid w:val="00DB537E"/>
    <w:rsid w:val="00DC345C"/>
    <w:rsid w:val="00DC6AEA"/>
    <w:rsid w:val="00DC7840"/>
    <w:rsid w:val="00DD1FFF"/>
    <w:rsid w:val="00DF48C1"/>
    <w:rsid w:val="00E02EB5"/>
    <w:rsid w:val="00E10E4B"/>
    <w:rsid w:val="00E22CD6"/>
    <w:rsid w:val="00E32162"/>
    <w:rsid w:val="00E36333"/>
    <w:rsid w:val="00E43B5A"/>
    <w:rsid w:val="00E52846"/>
    <w:rsid w:val="00E5646A"/>
    <w:rsid w:val="00E66377"/>
    <w:rsid w:val="00E7203C"/>
    <w:rsid w:val="00E731BE"/>
    <w:rsid w:val="00E82C14"/>
    <w:rsid w:val="00EA0687"/>
    <w:rsid w:val="00EB1962"/>
    <w:rsid w:val="00EB31D2"/>
    <w:rsid w:val="00EB4072"/>
    <w:rsid w:val="00EC3ABE"/>
    <w:rsid w:val="00EC6678"/>
    <w:rsid w:val="00EE57D4"/>
    <w:rsid w:val="00EF2407"/>
    <w:rsid w:val="00EF652F"/>
    <w:rsid w:val="00F033FB"/>
    <w:rsid w:val="00F338C3"/>
    <w:rsid w:val="00F42F1C"/>
    <w:rsid w:val="00F50E85"/>
    <w:rsid w:val="00F65C78"/>
    <w:rsid w:val="00F6654F"/>
    <w:rsid w:val="00F71D73"/>
    <w:rsid w:val="00F73F7E"/>
    <w:rsid w:val="00F763B1"/>
    <w:rsid w:val="00FA402E"/>
    <w:rsid w:val="00FB1D61"/>
    <w:rsid w:val="00FB49C2"/>
    <w:rsid w:val="00FB5052"/>
    <w:rsid w:val="00FB6FC1"/>
    <w:rsid w:val="00FD6FA5"/>
    <w:rsid w:val="00FF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70A2D"/>
  <w15:chartTrackingRefBased/>
  <w15:docId w15:val="{435EDEB9-2045-4C0C-80EE-22AA2A89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1A"/>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B3860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unhideWhenUsed/>
    <w:qFormat/>
    <w:rsid w:val="00572222"/>
    <w:pPr>
      <w:keepNext/>
      <w:keepLines/>
      <w:spacing w:before="40" w:after="0"/>
      <w:outlineLvl w:val="2"/>
    </w:pPr>
    <w:rPr>
      <w:rFonts w:asciiTheme="majorHAnsi" w:eastAsiaTheme="majorEastAsia" w:hAnsiTheme="majorHAnsi" w:cstheme="majorBidi"/>
      <w:color w:val="250C0C"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381212"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381212"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250C0C"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250C0C"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B38600"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B38600" w:themeColor="accent2" w:themeShade="80"/>
    </w:rPr>
  </w:style>
  <w:style w:type="character" w:styleId="PlaceholderText">
    <w:name w:val="Placeholder Text"/>
    <w:basedOn w:val="DefaultParagraphFont"/>
    <w:uiPriority w:val="99"/>
    <w:semiHidden/>
    <w:rsid w:val="00912A0A"/>
    <w:rPr>
      <w:color w:val="BFBFBF" w:themeColor="accent5" w:themeShade="BF"/>
      <w:sz w:val="22"/>
    </w:rPr>
  </w:style>
  <w:style w:type="paragraph" w:customStyle="1" w:styleId="ContactInfo">
    <w:name w:val="Contact Info"/>
    <w:basedOn w:val="Normal"/>
    <w:uiPriority w:val="3"/>
    <w:qFormat/>
    <w:rsid w:val="008C2737"/>
    <w:pPr>
      <w:spacing w:after="0"/>
      <w:jc w:val="right"/>
    </w:pPr>
    <w:rPr>
      <w:sz w:val="20"/>
      <w:szCs w:val="18"/>
    </w:rPr>
  </w:style>
  <w:style w:type="paragraph" w:styleId="Date">
    <w:name w:val="Date"/>
    <w:basedOn w:val="Normal"/>
    <w:next w:val="Salutation"/>
    <w:link w:val="DateChar"/>
    <w:uiPriority w:val="4"/>
    <w:unhideWhenUsed/>
    <w:qFormat/>
    <w:rsid w:val="00616566"/>
    <w:pPr>
      <w:spacing w:before="960" w:after="960"/>
    </w:pPr>
  </w:style>
  <w:style w:type="character" w:customStyle="1" w:styleId="DateChar">
    <w:name w:val="Date Char"/>
    <w:basedOn w:val="DefaultParagraphFont"/>
    <w:link w:val="Date"/>
    <w:uiPriority w:val="4"/>
    <w:rsid w:val="00616566"/>
    <w:rPr>
      <w:color w:val="auto"/>
    </w:rPr>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B3860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4B1919" w:themeColor="accent1" w:frame="1"/>
        <w:left w:val="single" w:sz="2" w:space="10" w:color="4B1919" w:themeColor="accent1" w:frame="1"/>
        <w:bottom w:val="single" w:sz="2" w:space="10" w:color="4B1919" w:themeColor="accent1" w:frame="1"/>
        <w:right w:val="single" w:sz="2" w:space="10" w:color="4B1919" w:themeColor="accent1" w:frame="1"/>
      </w:pBdr>
      <w:ind w:left="1152" w:right="1152"/>
    </w:pPr>
    <w:rPr>
      <w:rFonts w:eastAsiaTheme="minorEastAsia"/>
      <w:i/>
      <w:iCs/>
      <w:color w:val="38121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C1C1" w:themeFill="accent1" w:themeFillTint="33"/>
    </w:tcPr>
    <w:tblStylePr w:type="firstRow">
      <w:rPr>
        <w:b/>
        <w:bCs/>
      </w:rPr>
      <w:tblPr/>
      <w:tcPr>
        <w:shd w:val="clear" w:color="auto" w:fill="D68484" w:themeFill="accent1" w:themeFillTint="66"/>
      </w:tcPr>
    </w:tblStylePr>
    <w:tblStylePr w:type="lastRow">
      <w:rPr>
        <w:b/>
        <w:bCs/>
        <w:color w:val="000000" w:themeColor="text1"/>
      </w:rPr>
      <w:tblPr/>
      <w:tcPr>
        <w:shd w:val="clear" w:color="auto" w:fill="D68484" w:themeFill="accent1" w:themeFillTint="66"/>
      </w:tcPr>
    </w:tblStylePr>
    <w:tblStylePr w:type="firstCol">
      <w:rPr>
        <w:color w:val="FFFFFF" w:themeColor="background1"/>
      </w:rPr>
      <w:tblPr/>
      <w:tcPr>
        <w:shd w:val="clear" w:color="auto" w:fill="381212" w:themeFill="accent1" w:themeFillShade="BF"/>
      </w:tcPr>
    </w:tblStylePr>
    <w:tblStylePr w:type="lastCol">
      <w:rPr>
        <w:color w:val="FFFFFF" w:themeColor="background1"/>
      </w:rPr>
      <w:tblPr/>
      <w:tcPr>
        <w:shd w:val="clear" w:color="auto" w:fill="381212" w:themeFill="accent1" w:themeFillShade="BF"/>
      </w:tc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7E0" w:themeFill="accent2" w:themeFillTint="33"/>
    </w:tcPr>
    <w:tblStylePr w:type="firstRow">
      <w:rPr>
        <w:b/>
        <w:bCs/>
      </w:rPr>
      <w:tblPr/>
      <w:tcPr>
        <w:shd w:val="clear" w:color="auto" w:fill="FFEFC1" w:themeFill="accent2" w:themeFillTint="66"/>
      </w:tcPr>
    </w:tblStylePr>
    <w:tblStylePr w:type="lastRow">
      <w:rPr>
        <w:b/>
        <w:bCs/>
        <w:color w:val="000000" w:themeColor="text1"/>
      </w:rPr>
      <w:tblPr/>
      <w:tcPr>
        <w:shd w:val="clear" w:color="auto" w:fill="FFEFC1" w:themeFill="accent2" w:themeFillTint="66"/>
      </w:tcPr>
    </w:tblStylePr>
    <w:tblStylePr w:type="firstCol">
      <w:rPr>
        <w:color w:val="FFFFFF" w:themeColor="background1"/>
      </w:rPr>
      <w:tblPr/>
      <w:tcPr>
        <w:shd w:val="clear" w:color="auto" w:fill="FFC20C" w:themeFill="accent2" w:themeFillShade="BF"/>
      </w:tcPr>
    </w:tblStylePr>
    <w:tblStylePr w:type="lastCol">
      <w:rPr>
        <w:color w:val="FFFFFF" w:themeColor="background1"/>
      </w:rPr>
      <w:tblPr/>
      <w:tcPr>
        <w:shd w:val="clear" w:color="auto" w:fill="FFC20C" w:themeFill="accent2" w:themeFillShade="BF"/>
      </w:tc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5F2" w:themeFill="accent3" w:themeFillTint="33"/>
    </w:tcPr>
    <w:tblStylePr w:type="firstRow">
      <w:rPr>
        <w:b/>
        <w:bCs/>
      </w:rPr>
      <w:tblPr/>
      <w:tcPr>
        <w:shd w:val="clear" w:color="auto" w:fill="CEEBE6" w:themeFill="accent3" w:themeFillTint="66"/>
      </w:tcPr>
    </w:tblStylePr>
    <w:tblStylePr w:type="lastRow">
      <w:rPr>
        <w:b/>
        <w:bCs/>
        <w:color w:val="000000" w:themeColor="text1"/>
      </w:rPr>
      <w:tblPr/>
      <w:tcPr>
        <w:shd w:val="clear" w:color="auto" w:fill="CEEBE6" w:themeFill="accent3" w:themeFillTint="66"/>
      </w:tcPr>
    </w:tblStylePr>
    <w:tblStylePr w:type="firstCol">
      <w:rPr>
        <w:color w:val="FFFFFF" w:themeColor="background1"/>
      </w:rPr>
      <w:tblPr/>
      <w:tcPr>
        <w:shd w:val="clear" w:color="auto" w:fill="49B3A1" w:themeFill="accent3" w:themeFillShade="BF"/>
      </w:tcPr>
    </w:tblStylePr>
    <w:tblStylePr w:type="lastCol">
      <w:rPr>
        <w:color w:val="FFFFFF" w:themeColor="background1"/>
      </w:rPr>
      <w:tblPr/>
      <w:tcPr>
        <w:shd w:val="clear" w:color="auto" w:fill="49B3A1" w:themeFill="accent3" w:themeFillShade="BF"/>
      </w:tc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6D6" w:themeFill="accent4" w:themeFillTint="33"/>
    </w:tcPr>
    <w:tblStylePr w:type="firstRow">
      <w:rPr>
        <w:b/>
        <w:bCs/>
      </w:rPr>
      <w:tblPr/>
      <w:tcPr>
        <w:shd w:val="clear" w:color="auto" w:fill="B2ADAD" w:themeFill="accent4" w:themeFillTint="66"/>
      </w:tcPr>
    </w:tblStylePr>
    <w:tblStylePr w:type="lastRow">
      <w:rPr>
        <w:b/>
        <w:bCs/>
        <w:color w:val="000000" w:themeColor="text1"/>
      </w:rPr>
      <w:tblPr/>
      <w:tcPr>
        <w:shd w:val="clear" w:color="auto" w:fill="B2ADAD" w:themeFill="accent4" w:themeFillTint="66"/>
      </w:tcPr>
    </w:tblStylePr>
    <w:tblStylePr w:type="firstCol">
      <w:rPr>
        <w:color w:val="FFFFFF" w:themeColor="background1"/>
      </w:rPr>
      <w:tblPr/>
      <w:tcPr>
        <w:shd w:val="clear" w:color="auto" w:fill="2C2A2A" w:themeFill="accent4" w:themeFillShade="BF"/>
      </w:tcPr>
    </w:tblStylePr>
    <w:tblStylePr w:type="lastCol">
      <w:rPr>
        <w:color w:val="FFFFFF" w:themeColor="background1"/>
      </w:rPr>
      <w:tblPr/>
      <w:tcPr>
        <w:shd w:val="clear" w:color="auto" w:fill="2C2A2A" w:themeFill="accent4" w:themeFillShade="BF"/>
      </w:tc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5E0E0" w:themeFill="accen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B3B3" w:themeFill="accent1" w:themeFillTint="3F"/>
      </w:tcPr>
    </w:tblStylePr>
    <w:tblStylePr w:type="band1Horz">
      <w:tblPr/>
      <w:tcPr>
        <w:shd w:val="clear" w:color="auto" w:fill="EAC1C1"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BF0" w:themeFill="accent2"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9" w:themeFill="accent2" w:themeFillTint="3F"/>
      </w:tcPr>
    </w:tblStylePr>
    <w:tblStylePr w:type="band1Horz">
      <w:tblPr/>
      <w:tcPr>
        <w:shd w:val="clear" w:color="auto" w:fill="FFF7E0"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2FAF8" w:themeFill="accent3" w:themeFillTint="19"/>
    </w:tcPr>
    <w:tblStylePr w:type="firstRow">
      <w:rPr>
        <w:b/>
        <w:bCs/>
        <w:color w:val="FFFFFF" w:themeColor="background1"/>
      </w:rPr>
      <w:tblPr/>
      <w:tcPr>
        <w:tcBorders>
          <w:bottom w:val="single" w:sz="12" w:space="0" w:color="FFFFFF" w:themeColor="background1"/>
        </w:tcBorders>
        <w:shd w:val="clear" w:color="auto" w:fill="2F2C2C" w:themeFill="accent4" w:themeFillShade="CC"/>
      </w:tcPr>
    </w:tblStylePr>
    <w:tblStylePr w:type="lastRow">
      <w:rPr>
        <w:b/>
        <w:bCs/>
        <w:color w:val="2F2C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F" w:themeFill="accent3" w:themeFillTint="3F"/>
      </w:tcPr>
    </w:tblStylePr>
    <w:tblStylePr w:type="band1Horz">
      <w:tblPr/>
      <w:tcPr>
        <w:shd w:val="clear" w:color="auto" w:fill="E6F5F2"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BEB" w:themeFill="accent4" w:themeFillTint="19"/>
    </w:tcPr>
    <w:tblStylePr w:type="firstRow">
      <w:rPr>
        <w:b/>
        <w:bCs/>
        <w:color w:val="FFFFFF" w:themeColor="background1"/>
      </w:rPr>
      <w:tblPr/>
      <w:tcPr>
        <w:tcBorders>
          <w:bottom w:val="single" w:sz="12" w:space="0" w:color="FFFFFF" w:themeColor="background1"/>
        </w:tcBorders>
        <w:shd w:val="clear" w:color="auto" w:fill="55B9A8" w:themeFill="accent3" w:themeFillShade="CC"/>
      </w:tcPr>
    </w:tblStylePr>
    <w:tblStylePr w:type="lastRow">
      <w:rPr>
        <w:b/>
        <w:bCs/>
        <w:color w:val="55B9A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CCC" w:themeFill="accent4" w:themeFillTint="3F"/>
      </w:tcPr>
    </w:tblStylePr>
    <w:tblStylePr w:type="band1Horz">
      <w:tblPr/>
      <w:tcPr>
        <w:shd w:val="clear" w:color="auto" w:fill="D8D6D6"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4B1919" w:themeColor="accent1"/>
        <w:bottom w:val="single" w:sz="4" w:space="0" w:color="4B1919" w:themeColor="accent1"/>
        <w:right w:val="single" w:sz="4" w:space="0" w:color="4B1919" w:themeColor="accent1"/>
        <w:insideH w:val="single" w:sz="4" w:space="0" w:color="FFFFFF" w:themeColor="background1"/>
        <w:insideV w:val="single" w:sz="4" w:space="0" w:color="FFFFFF" w:themeColor="background1"/>
      </w:tblBorders>
    </w:tblPr>
    <w:tcPr>
      <w:shd w:val="clear" w:color="auto" w:fill="F5E0E0" w:themeFill="accen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F0F" w:themeFill="accent1" w:themeFillShade="99"/>
      </w:tcPr>
    </w:tblStylePr>
    <w:tblStylePr w:type="firstCol">
      <w:rPr>
        <w:color w:val="FFFFFF" w:themeColor="background1"/>
      </w:rPr>
      <w:tblPr/>
      <w:tcPr>
        <w:tcBorders>
          <w:top w:val="nil"/>
          <w:left w:val="nil"/>
          <w:bottom w:val="nil"/>
          <w:right w:val="nil"/>
          <w:insideH w:val="single" w:sz="4" w:space="0" w:color="2D0F0F" w:themeColor="accent1" w:themeShade="99"/>
          <w:insideV w:val="nil"/>
        </w:tcBorders>
        <w:shd w:val="clear" w:color="auto" w:fill="2D0F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F0F" w:themeFill="accent1" w:themeFillShade="99"/>
      </w:tcPr>
    </w:tblStylePr>
    <w:tblStylePr w:type="band1Vert">
      <w:tblPr/>
      <w:tcPr>
        <w:shd w:val="clear" w:color="auto" w:fill="D68484" w:themeFill="accent1" w:themeFillTint="66"/>
      </w:tcPr>
    </w:tblStylePr>
    <w:tblStylePr w:type="band1Horz">
      <w:tblPr/>
      <w:tcPr>
        <w:shd w:val="clear" w:color="auto" w:fill="CC656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FFD966" w:themeColor="accent2"/>
        <w:bottom w:val="single" w:sz="4" w:space="0" w:color="FFD966" w:themeColor="accent2"/>
        <w:right w:val="single" w:sz="4" w:space="0" w:color="FFD966" w:themeColor="accent2"/>
        <w:insideH w:val="single" w:sz="4" w:space="0" w:color="FFFFFF" w:themeColor="background1"/>
        <w:insideV w:val="single" w:sz="4" w:space="0" w:color="FFFFFF" w:themeColor="background1"/>
      </w:tblBorders>
    </w:tblPr>
    <w:tcPr>
      <w:shd w:val="clear" w:color="auto" w:fill="FFFBF0" w:themeFill="accent2"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6A000" w:themeFill="accent2" w:themeFillShade="99"/>
      </w:tcPr>
    </w:tblStylePr>
    <w:tblStylePr w:type="firstCol">
      <w:rPr>
        <w:color w:val="FFFFFF" w:themeColor="background1"/>
      </w:rPr>
      <w:tblPr/>
      <w:tcPr>
        <w:tcBorders>
          <w:top w:val="nil"/>
          <w:left w:val="nil"/>
          <w:bottom w:val="nil"/>
          <w:right w:val="nil"/>
          <w:insideH w:val="single" w:sz="4" w:space="0" w:color="D6A000" w:themeColor="accent2" w:themeShade="99"/>
          <w:insideV w:val="nil"/>
        </w:tcBorders>
        <w:shd w:val="clear" w:color="auto" w:fill="D6A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6A000" w:themeFill="accent2" w:themeFillShade="99"/>
      </w:tcPr>
    </w:tblStylePr>
    <w:tblStylePr w:type="band1Vert">
      <w:tblPr/>
      <w:tcPr>
        <w:shd w:val="clear" w:color="auto" w:fill="FFEFC1" w:themeFill="accent2" w:themeFillTint="66"/>
      </w:tcPr>
    </w:tblStylePr>
    <w:tblStylePr w:type="band1Horz">
      <w:tblPr/>
      <w:tcPr>
        <w:shd w:val="clear" w:color="auto" w:fill="FFEB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B3838" w:themeColor="accent4"/>
        <w:left w:val="single" w:sz="4" w:space="0" w:color="85CDC1" w:themeColor="accent3"/>
        <w:bottom w:val="single" w:sz="4" w:space="0" w:color="85CDC1" w:themeColor="accent3"/>
        <w:right w:val="single" w:sz="4" w:space="0" w:color="85CDC1" w:themeColor="accent3"/>
        <w:insideH w:val="single" w:sz="4" w:space="0" w:color="FFFFFF" w:themeColor="background1"/>
        <w:insideV w:val="single" w:sz="4" w:space="0" w:color="FFFFFF" w:themeColor="background1"/>
      </w:tblBorders>
    </w:tblPr>
    <w:tcPr>
      <w:shd w:val="clear" w:color="auto" w:fill="F2FAF8" w:themeFill="accent3" w:themeFillTint="19"/>
    </w:tcPr>
    <w:tblStylePr w:type="firstRow">
      <w:rPr>
        <w:b/>
        <w:bCs/>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8F81" w:themeFill="accent3" w:themeFillShade="99"/>
      </w:tcPr>
    </w:tblStylePr>
    <w:tblStylePr w:type="firstCol">
      <w:rPr>
        <w:color w:val="FFFFFF" w:themeColor="background1"/>
      </w:rPr>
      <w:tblPr/>
      <w:tcPr>
        <w:tcBorders>
          <w:top w:val="nil"/>
          <w:left w:val="nil"/>
          <w:bottom w:val="nil"/>
          <w:right w:val="nil"/>
          <w:insideH w:val="single" w:sz="4" w:space="0" w:color="3B8F81" w:themeColor="accent3" w:themeShade="99"/>
          <w:insideV w:val="nil"/>
        </w:tcBorders>
        <w:shd w:val="clear" w:color="auto" w:fill="3B8F8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8F81" w:themeFill="accent3" w:themeFillShade="99"/>
      </w:tcPr>
    </w:tblStylePr>
    <w:tblStylePr w:type="band1Vert">
      <w:tblPr/>
      <w:tcPr>
        <w:shd w:val="clear" w:color="auto" w:fill="CEEBE6" w:themeFill="accent3" w:themeFillTint="66"/>
      </w:tcPr>
    </w:tblStylePr>
    <w:tblStylePr w:type="band1Horz">
      <w:tblPr/>
      <w:tcPr>
        <w:shd w:val="clear" w:color="auto" w:fill="C2E6E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5CDC1" w:themeColor="accent3"/>
        <w:left w:val="single" w:sz="4" w:space="0" w:color="3B3838" w:themeColor="accent4"/>
        <w:bottom w:val="single" w:sz="4" w:space="0" w:color="3B3838" w:themeColor="accent4"/>
        <w:right w:val="single" w:sz="4" w:space="0" w:color="3B3838" w:themeColor="accent4"/>
        <w:insideH w:val="single" w:sz="4" w:space="0" w:color="FFFFFF" w:themeColor="background1"/>
        <w:insideV w:val="single" w:sz="4" w:space="0" w:color="FFFFFF" w:themeColor="background1"/>
      </w:tblBorders>
    </w:tblPr>
    <w:tcPr>
      <w:shd w:val="clear" w:color="auto" w:fill="ECEBEB" w:themeFill="accent4" w:themeFillTint="19"/>
    </w:tcPr>
    <w:tblStylePr w:type="firstRow">
      <w:rPr>
        <w:b/>
        <w:bCs/>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121" w:themeFill="accent4" w:themeFillShade="99"/>
      </w:tcPr>
    </w:tblStylePr>
    <w:tblStylePr w:type="firstCol">
      <w:rPr>
        <w:color w:val="FFFFFF" w:themeColor="background1"/>
      </w:rPr>
      <w:tblPr/>
      <w:tcPr>
        <w:tcBorders>
          <w:top w:val="nil"/>
          <w:left w:val="nil"/>
          <w:bottom w:val="nil"/>
          <w:right w:val="nil"/>
          <w:insideH w:val="single" w:sz="4" w:space="0" w:color="232121" w:themeColor="accent4" w:themeShade="99"/>
          <w:insideV w:val="nil"/>
        </w:tcBorders>
        <w:shd w:val="clear" w:color="auto" w:fill="2321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121" w:themeFill="accent4" w:themeFillShade="99"/>
      </w:tcPr>
    </w:tblStylePr>
    <w:tblStylePr w:type="band1Vert">
      <w:tblPr/>
      <w:tcPr>
        <w:shd w:val="clear" w:color="auto" w:fill="B2ADAD" w:themeFill="accent4" w:themeFillTint="66"/>
      </w:tcPr>
    </w:tblStylePr>
    <w:tblStylePr w:type="band1Horz">
      <w:tblPr/>
      <w:tcPr>
        <w:shd w:val="clear" w:color="auto" w:fill="9F99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B19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C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12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1212" w:themeFill="accent1" w:themeFillShade="BF"/>
      </w:tcPr>
    </w:tblStylePr>
    <w:tblStylePr w:type="band1Vert">
      <w:tblPr/>
      <w:tcPr>
        <w:tcBorders>
          <w:top w:val="nil"/>
          <w:left w:val="nil"/>
          <w:bottom w:val="nil"/>
          <w:right w:val="nil"/>
          <w:insideH w:val="nil"/>
          <w:insideV w:val="nil"/>
        </w:tcBorders>
        <w:shd w:val="clear" w:color="auto" w:fill="381212" w:themeFill="accent1" w:themeFillShade="BF"/>
      </w:tcPr>
    </w:tblStylePr>
    <w:tblStylePr w:type="band1Horz">
      <w:tblPr/>
      <w:tcPr>
        <w:tcBorders>
          <w:top w:val="nil"/>
          <w:left w:val="nil"/>
          <w:bottom w:val="nil"/>
          <w:right w:val="nil"/>
          <w:insideH w:val="nil"/>
          <w:insideV w:val="nil"/>
        </w:tcBorders>
        <w:shd w:val="clear" w:color="auto" w:fill="38121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D9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18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C20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C20C" w:themeFill="accent2" w:themeFillShade="BF"/>
      </w:tcPr>
    </w:tblStylePr>
    <w:tblStylePr w:type="band1Vert">
      <w:tblPr/>
      <w:tcPr>
        <w:tcBorders>
          <w:top w:val="nil"/>
          <w:left w:val="nil"/>
          <w:bottom w:val="nil"/>
          <w:right w:val="nil"/>
          <w:insideH w:val="nil"/>
          <w:insideV w:val="nil"/>
        </w:tcBorders>
        <w:shd w:val="clear" w:color="auto" w:fill="FFC20C" w:themeFill="accent2" w:themeFillShade="BF"/>
      </w:tcPr>
    </w:tblStylePr>
    <w:tblStylePr w:type="band1Horz">
      <w:tblPr/>
      <w:tcPr>
        <w:tcBorders>
          <w:top w:val="nil"/>
          <w:left w:val="nil"/>
          <w:bottom w:val="nil"/>
          <w:right w:val="nil"/>
          <w:insideH w:val="nil"/>
          <w:insideV w:val="nil"/>
        </w:tcBorders>
        <w:shd w:val="clear" w:color="auto" w:fill="FFC20C"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5CDC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7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B3A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B3A1" w:themeFill="accent3" w:themeFillShade="BF"/>
      </w:tcPr>
    </w:tblStylePr>
    <w:tblStylePr w:type="band1Vert">
      <w:tblPr/>
      <w:tcPr>
        <w:tcBorders>
          <w:top w:val="nil"/>
          <w:left w:val="nil"/>
          <w:bottom w:val="nil"/>
          <w:right w:val="nil"/>
          <w:insideH w:val="nil"/>
          <w:insideV w:val="nil"/>
        </w:tcBorders>
        <w:shd w:val="clear" w:color="auto" w:fill="49B3A1" w:themeFill="accent3" w:themeFillShade="BF"/>
      </w:tcPr>
    </w:tblStylePr>
    <w:tblStylePr w:type="band1Horz">
      <w:tblPr/>
      <w:tcPr>
        <w:tcBorders>
          <w:top w:val="nil"/>
          <w:left w:val="nil"/>
          <w:bottom w:val="nil"/>
          <w:right w:val="nil"/>
          <w:insideH w:val="nil"/>
          <w:insideV w:val="nil"/>
        </w:tcBorders>
        <w:shd w:val="clear" w:color="auto" w:fill="49B3A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B383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1B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2A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2A2A" w:themeFill="accent4" w:themeFillShade="BF"/>
      </w:tcPr>
    </w:tblStylePr>
    <w:tblStylePr w:type="band1Vert">
      <w:tblPr/>
      <w:tcPr>
        <w:tcBorders>
          <w:top w:val="nil"/>
          <w:left w:val="nil"/>
          <w:bottom w:val="nil"/>
          <w:right w:val="nil"/>
          <w:insideH w:val="nil"/>
          <w:insideV w:val="nil"/>
        </w:tcBorders>
        <w:shd w:val="clear" w:color="auto" w:fill="2C2A2A" w:themeFill="accent4" w:themeFillShade="BF"/>
      </w:tcPr>
    </w:tblStylePr>
    <w:tblStylePr w:type="band1Horz">
      <w:tblPr/>
      <w:tcPr>
        <w:tcBorders>
          <w:top w:val="nil"/>
          <w:left w:val="nil"/>
          <w:bottom w:val="nil"/>
          <w:right w:val="nil"/>
          <w:insideH w:val="nil"/>
          <w:insideV w:val="nil"/>
        </w:tcBorders>
        <w:shd w:val="clear" w:color="auto" w:fill="2C2A2A"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B3860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D68484" w:themeColor="accent1" w:themeTint="66"/>
        <w:left w:val="single" w:sz="4" w:space="0" w:color="D68484" w:themeColor="accent1" w:themeTint="66"/>
        <w:bottom w:val="single" w:sz="4" w:space="0" w:color="D68484" w:themeColor="accent1" w:themeTint="66"/>
        <w:right w:val="single" w:sz="4" w:space="0" w:color="D68484" w:themeColor="accent1" w:themeTint="66"/>
        <w:insideH w:val="single" w:sz="4" w:space="0" w:color="D68484" w:themeColor="accent1" w:themeTint="66"/>
        <w:insideV w:val="single" w:sz="4" w:space="0" w:color="D68484" w:themeColor="accent1" w:themeTint="66"/>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2" w:space="0" w:color="C1464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FEFC1" w:themeColor="accent2" w:themeTint="66"/>
        <w:left w:val="single" w:sz="4" w:space="0" w:color="FFEFC1" w:themeColor="accent2" w:themeTint="66"/>
        <w:bottom w:val="single" w:sz="4" w:space="0" w:color="FFEFC1" w:themeColor="accent2" w:themeTint="66"/>
        <w:right w:val="single" w:sz="4" w:space="0" w:color="FFEFC1" w:themeColor="accent2" w:themeTint="66"/>
        <w:insideH w:val="single" w:sz="4" w:space="0" w:color="FFEFC1" w:themeColor="accent2" w:themeTint="66"/>
        <w:insideV w:val="single" w:sz="4" w:space="0" w:color="FFEFC1" w:themeColor="accent2" w:themeTint="66"/>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2" w:space="0" w:color="FFE7A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CEEBE6" w:themeColor="accent3" w:themeTint="66"/>
        <w:left w:val="single" w:sz="4" w:space="0" w:color="CEEBE6" w:themeColor="accent3" w:themeTint="66"/>
        <w:bottom w:val="single" w:sz="4" w:space="0" w:color="CEEBE6" w:themeColor="accent3" w:themeTint="66"/>
        <w:right w:val="single" w:sz="4" w:space="0" w:color="CEEBE6" w:themeColor="accent3" w:themeTint="66"/>
        <w:insideH w:val="single" w:sz="4" w:space="0" w:color="CEEBE6" w:themeColor="accent3" w:themeTint="66"/>
        <w:insideV w:val="single" w:sz="4" w:space="0" w:color="CEEBE6" w:themeColor="accent3" w:themeTint="66"/>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2" w:space="0" w:color="B5E1D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2ADAD" w:themeColor="accent4" w:themeTint="66"/>
        <w:left w:val="single" w:sz="4" w:space="0" w:color="B2ADAD" w:themeColor="accent4" w:themeTint="66"/>
        <w:bottom w:val="single" w:sz="4" w:space="0" w:color="B2ADAD" w:themeColor="accent4" w:themeTint="66"/>
        <w:right w:val="single" w:sz="4" w:space="0" w:color="B2ADAD" w:themeColor="accent4" w:themeTint="66"/>
        <w:insideH w:val="single" w:sz="4" w:space="0" w:color="B2ADAD" w:themeColor="accent4" w:themeTint="66"/>
        <w:insideV w:val="single" w:sz="4" w:space="0" w:color="B2ADAD" w:themeColor="accent4" w:themeTint="66"/>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2" w:space="0" w:color="8B85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C14646" w:themeColor="accent1" w:themeTint="99"/>
        <w:bottom w:val="single" w:sz="2" w:space="0" w:color="C14646" w:themeColor="accent1" w:themeTint="99"/>
        <w:insideH w:val="single" w:sz="2" w:space="0" w:color="C14646" w:themeColor="accent1" w:themeTint="99"/>
        <w:insideV w:val="single" w:sz="2" w:space="0" w:color="C14646" w:themeColor="accent1" w:themeTint="99"/>
      </w:tblBorders>
    </w:tblPr>
    <w:tblStylePr w:type="firstRow">
      <w:rPr>
        <w:b/>
        <w:bCs/>
      </w:rPr>
      <w:tblPr/>
      <w:tcPr>
        <w:tcBorders>
          <w:top w:val="nil"/>
          <w:bottom w:val="single" w:sz="12" w:space="0" w:color="C14646" w:themeColor="accent1" w:themeTint="99"/>
          <w:insideH w:val="nil"/>
          <w:insideV w:val="nil"/>
        </w:tcBorders>
        <w:shd w:val="clear" w:color="auto" w:fill="FFFFFF" w:themeFill="background1"/>
      </w:tcPr>
    </w:tblStylePr>
    <w:tblStylePr w:type="lastRow">
      <w:rPr>
        <w:b/>
        <w:bCs/>
      </w:rPr>
      <w:tblPr/>
      <w:tcPr>
        <w:tcBorders>
          <w:top w:val="double" w:sz="2" w:space="0" w:color="C1464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FE7A3" w:themeColor="accent2" w:themeTint="99"/>
        <w:bottom w:val="single" w:sz="2" w:space="0" w:color="FFE7A3" w:themeColor="accent2" w:themeTint="99"/>
        <w:insideH w:val="single" w:sz="2" w:space="0" w:color="FFE7A3" w:themeColor="accent2" w:themeTint="99"/>
        <w:insideV w:val="single" w:sz="2" w:space="0" w:color="FFE7A3" w:themeColor="accent2" w:themeTint="99"/>
      </w:tblBorders>
    </w:tblPr>
    <w:tblStylePr w:type="firstRow">
      <w:rPr>
        <w:b/>
        <w:bCs/>
      </w:rPr>
      <w:tblPr/>
      <w:tcPr>
        <w:tcBorders>
          <w:top w:val="nil"/>
          <w:bottom w:val="single" w:sz="12" w:space="0" w:color="FFE7A3" w:themeColor="accent2" w:themeTint="99"/>
          <w:insideH w:val="nil"/>
          <w:insideV w:val="nil"/>
        </w:tcBorders>
        <w:shd w:val="clear" w:color="auto" w:fill="FFFFFF" w:themeFill="background1"/>
      </w:tcPr>
    </w:tblStylePr>
    <w:tblStylePr w:type="lastRow">
      <w:rPr>
        <w:b/>
        <w:bCs/>
      </w:rPr>
      <w:tblPr/>
      <w:tcPr>
        <w:tcBorders>
          <w:top w:val="double" w:sz="2" w:space="0" w:color="FFE7A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B5E1D9" w:themeColor="accent3" w:themeTint="99"/>
        <w:bottom w:val="single" w:sz="2" w:space="0" w:color="B5E1D9" w:themeColor="accent3" w:themeTint="99"/>
        <w:insideH w:val="single" w:sz="2" w:space="0" w:color="B5E1D9" w:themeColor="accent3" w:themeTint="99"/>
        <w:insideV w:val="single" w:sz="2" w:space="0" w:color="B5E1D9" w:themeColor="accent3" w:themeTint="99"/>
      </w:tblBorders>
    </w:tblPr>
    <w:tblStylePr w:type="firstRow">
      <w:rPr>
        <w:b/>
        <w:bCs/>
      </w:rPr>
      <w:tblPr/>
      <w:tcPr>
        <w:tcBorders>
          <w:top w:val="nil"/>
          <w:bottom w:val="single" w:sz="12" w:space="0" w:color="B5E1D9" w:themeColor="accent3" w:themeTint="99"/>
          <w:insideH w:val="nil"/>
          <w:insideV w:val="nil"/>
        </w:tcBorders>
        <w:shd w:val="clear" w:color="auto" w:fill="FFFFFF" w:themeFill="background1"/>
      </w:tcPr>
    </w:tblStylePr>
    <w:tblStylePr w:type="lastRow">
      <w:rPr>
        <w:b/>
        <w:bCs/>
      </w:rPr>
      <w:tblPr/>
      <w:tcPr>
        <w:tcBorders>
          <w:top w:val="double" w:sz="2" w:space="0" w:color="B5E1D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B8585" w:themeColor="accent4" w:themeTint="99"/>
        <w:bottom w:val="single" w:sz="2" w:space="0" w:color="8B8585" w:themeColor="accent4" w:themeTint="99"/>
        <w:insideH w:val="single" w:sz="2" w:space="0" w:color="8B8585" w:themeColor="accent4" w:themeTint="99"/>
        <w:insideV w:val="single" w:sz="2" w:space="0" w:color="8B8585" w:themeColor="accent4" w:themeTint="99"/>
      </w:tblBorders>
    </w:tblPr>
    <w:tblStylePr w:type="firstRow">
      <w:rPr>
        <w:b/>
        <w:bCs/>
      </w:rPr>
      <w:tblPr/>
      <w:tcPr>
        <w:tcBorders>
          <w:top w:val="nil"/>
          <w:bottom w:val="single" w:sz="12" w:space="0" w:color="8B8585" w:themeColor="accent4" w:themeTint="99"/>
          <w:insideH w:val="nil"/>
          <w:insideV w:val="nil"/>
        </w:tcBorders>
        <w:shd w:val="clear" w:color="auto" w:fill="FFFFFF" w:themeFill="background1"/>
      </w:tcPr>
    </w:tblStylePr>
    <w:tblStylePr w:type="lastRow">
      <w:rPr>
        <w:b/>
        <w:bCs/>
      </w:rPr>
      <w:tblPr/>
      <w:tcPr>
        <w:tcBorders>
          <w:top w:val="double" w:sz="2" w:space="0" w:color="8B85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insideV w:val="nil"/>
        </w:tcBorders>
        <w:shd w:val="clear" w:color="auto" w:fill="4B1919" w:themeFill="accent1"/>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insideV w:val="nil"/>
        </w:tcBorders>
        <w:shd w:val="clear" w:color="auto" w:fill="FFD966" w:themeFill="accent2"/>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insideV w:val="nil"/>
        </w:tcBorders>
        <w:shd w:val="clear" w:color="auto" w:fill="85CDC1" w:themeFill="accent3"/>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insideV w:val="nil"/>
        </w:tcBorders>
        <w:shd w:val="clear" w:color="auto" w:fill="3B3838" w:themeFill="accent4"/>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1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191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191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191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1919" w:themeFill="accent1"/>
      </w:tcPr>
    </w:tblStylePr>
    <w:tblStylePr w:type="band1Vert">
      <w:tblPr/>
      <w:tcPr>
        <w:shd w:val="clear" w:color="auto" w:fill="D68484" w:themeFill="accent1" w:themeFillTint="66"/>
      </w:tcPr>
    </w:tblStylePr>
    <w:tblStylePr w:type="band1Horz">
      <w:tblPr/>
      <w:tcPr>
        <w:shd w:val="clear" w:color="auto" w:fill="D6848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96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96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96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966" w:themeFill="accent2"/>
      </w:tcPr>
    </w:tblStylePr>
    <w:tblStylePr w:type="band1Vert">
      <w:tblPr/>
      <w:tcPr>
        <w:shd w:val="clear" w:color="auto" w:fill="FFEFC1" w:themeFill="accent2" w:themeFillTint="66"/>
      </w:tcPr>
    </w:tblStylePr>
    <w:tblStylePr w:type="band1Horz">
      <w:tblPr/>
      <w:tcPr>
        <w:shd w:val="clear" w:color="auto" w:fill="FFEFC1"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DC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DC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DC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DC1" w:themeFill="accent3"/>
      </w:tcPr>
    </w:tblStylePr>
    <w:tblStylePr w:type="band1Vert">
      <w:tblPr/>
      <w:tcPr>
        <w:shd w:val="clear" w:color="auto" w:fill="CEEBE6" w:themeFill="accent3" w:themeFillTint="66"/>
      </w:tcPr>
    </w:tblStylePr>
    <w:tblStylePr w:type="band1Horz">
      <w:tblPr/>
      <w:tcPr>
        <w:shd w:val="clear" w:color="auto" w:fill="CEEBE6"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6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83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83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83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838" w:themeFill="accent4"/>
      </w:tcPr>
    </w:tblStylePr>
    <w:tblStylePr w:type="band1Vert">
      <w:tblPr/>
      <w:tcPr>
        <w:shd w:val="clear" w:color="auto" w:fill="B2ADAD" w:themeFill="accent4" w:themeFillTint="66"/>
      </w:tcPr>
    </w:tblStylePr>
    <w:tblStylePr w:type="band1Horz">
      <w:tblPr/>
      <w:tcPr>
        <w:shd w:val="clear" w:color="auto" w:fill="B2ADAD"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basedOn w:val="DefaultParagraphFont"/>
    <w:link w:val="Heading3"/>
    <w:uiPriority w:val="9"/>
    <w:rsid w:val="00572222"/>
    <w:rPr>
      <w:rFonts w:asciiTheme="majorHAnsi" w:eastAsiaTheme="majorEastAsia" w:hAnsiTheme="majorHAnsi" w:cstheme="majorBidi"/>
      <w:color w:val="250C0C"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381212"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381212"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250C0C"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250C0C"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D1C1C"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381212"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4B1919" w:themeColor="accent1"/>
        <w:bottom w:val="single" w:sz="4" w:space="10" w:color="4B1919" w:themeColor="accent1"/>
      </w:pBdr>
      <w:spacing w:before="360" w:after="360"/>
      <w:ind w:left="864" w:right="864"/>
      <w:jc w:val="center"/>
    </w:pPr>
    <w:rPr>
      <w:i/>
      <w:iCs/>
      <w:color w:val="381212" w:themeColor="accent1" w:themeShade="BF"/>
    </w:rPr>
  </w:style>
  <w:style w:type="character" w:customStyle="1" w:styleId="IntenseQuoteChar">
    <w:name w:val="Intense Quote Char"/>
    <w:basedOn w:val="DefaultParagraphFont"/>
    <w:link w:val="IntenseQuote"/>
    <w:uiPriority w:val="30"/>
    <w:semiHidden/>
    <w:rsid w:val="000F51EC"/>
    <w:rPr>
      <w:i/>
      <w:iCs/>
      <w:color w:val="381212" w:themeColor="accent1" w:themeShade="BF"/>
    </w:rPr>
  </w:style>
  <w:style w:type="character" w:styleId="IntenseReference">
    <w:name w:val="Intense Reference"/>
    <w:basedOn w:val="DefaultParagraphFont"/>
    <w:uiPriority w:val="32"/>
    <w:semiHidden/>
    <w:qFormat/>
    <w:rsid w:val="000F51EC"/>
    <w:rPr>
      <w:b/>
      <w:bCs/>
      <w:caps w:val="0"/>
      <w:smallCaps/>
      <w:color w:val="381212"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18" w:space="0" w:color="4B1919" w:themeColor="accent1"/>
          <w:right w:val="single" w:sz="8" w:space="0" w:color="4B1919" w:themeColor="accent1"/>
          <w:insideH w:val="nil"/>
          <w:insideV w:val="single" w:sz="8" w:space="0" w:color="4B19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insideH w:val="nil"/>
          <w:insideV w:val="single" w:sz="8" w:space="0" w:color="4B19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shd w:val="clear" w:color="auto" w:fill="E5B3B3" w:themeFill="accent1" w:themeFillTint="3F"/>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shd w:val="clear" w:color="auto" w:fill="E5B3B3" w:themeFill="accent1" w:themeFillTint="3F"/>
      </w:tcPr>
    </w:tblStylePr>
    <w:tblStylePr w:type="band2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18" w:space="0" w:color="FFD966" w:themeColor="accent2"/>
          <w:right w:val="single" w:sz="8" w:space="0" w:color="FFD966" w:themeColor="accent2"/>
          <w:insideH w:val="nil"/>
          <w:insideV w:val="single" w:sz="8" w:space="0" w:color="FFD9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insideH w:val="nil"/>
          <w:insideV w:val="single" w:sz="8" w:space="0" w:color="FFD9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shd w:val="clear" w:color="auto" w:fill="FFF5D9" w:themeFill="accent2" w:themeFillTint="3F"/>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shd w:val="clear" w:color="auto" w:fill="FFF5D9" w:themeFill="accent2" w:themeFillTint="3F"/>
      </w:tcPr>
    </w:tblStylePr>
    <w:tblStylePr w:type="band2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18" w:space="0" w:color="85CDC1" w:themeColor="accent3"/>
          <w:right w:val="single" w:sz="8" w:space="0" w:color="85CDC1" w:themeColor="accent3"/>
          <w:insideH w:val="nil"/>
          <w:insideV w:val="single" w:sz="8" w:space="0" w:color="85CDC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insideH w:val="nil"/>
          <w:insideV w:val="single" w:sz="8" w:space="0" w:color="85CDC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shd w:val="clear" w:color="auto" w:fill="E0F2EF" w:themeFill="accent3" w:themeFillTint="3F"/>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shd w:val="clear" w:color="auto" w:fill="E0F2EF" w:themeFill="accent3" w:themeFillTint="3F"/>
      </w:tcPr>
    </w:tblStylePr>
    <w:tblStylePr w:type="band2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18" w:space="0" w:color="3B3838" w:themeColor="accent4"/>
          <w:right w:val="single" w:sz="8" w:space="0" w:color="3B3838" w:themeColor="accent4"/>
          <w:insideH w:val="nil"/>
          <w:insideV w:val="single" w:sz="8" w:space="0" w:color="3B383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insideH w:val="nil"/>
          <w:insideV w:val="single" w:sz="8" w:space="0" w:color="3B383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shd w:val="clear" w:color="auto" w:fill="CFCCCC" w:themeFill="accent4" w:themeFillTint="3F"/>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shd w:val="clear" w:color="auto" w:fill="CFCCCC" w:themeFill="accent4" w:themeFillTint="3F"/>
      </w:tcPr>
    </w:tblStylePr>
    <w:tblStylePr w:type="band2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pPr>
        <w:spacing w:before="0" w:after="0" w:line="240" w:lineRule="auto"/>
      </w:pPr>
      <w:rPr>
        <w:b/>
        <w:bCs/>
        <w:color w:val="FFFFFF" w:themeColor="background1"/>
      </w:rPr>
      <w:tblPr/>
      <w:tcPr>
        <w:shd w:val="clear" w:color="auto" w:fill="4B1919" w:themeFill="accent1"/>
      </w:tcPr>
    </w:tblStylePr>
    <w:tblStylePr w:type="lastRow">
      <w:pPr>
        <w:spacing w:before="0" w:after="0" w:line="240" w:lineRule="auto"/>
      </w:pPr>
      <w:rPr>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tcBorders>
      </w:tcPr>
    </w:tblStylePr>
    <w:tblStylePr w:type="firstCol">
      <w:rPr>
        <w:b/>
        <w:bCs/>
      </w:rPr>
    </w:tblStylePr>
    <w:tblStylePr w:type="lastCol">
      <w:rPr>
        <w:b/>
        <w:bCs/>
      </w:r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pPr>
        <w:spacing w:before="0" w:after="0" w:line="240" w:lineRule="auto"/>
      </w:pPr>
      <w:rPr>
        <w:b/>
        <w:bCs/>
        <w:color w:val="FFFFFF" w:themeColor="background1"/>
      </w:rPr>
      <w:tblPr/>
      <w:tcPr>
        <w:shd w:val="clear" w:color="auto" w:fill="FFD966" w:themeFill="accent2"/>
      </w:tcPr>
    </w:tblStylePr>
    <w:tblStylePr w:type="lastRow">
      <w:pPr>
        <w:spacing w:before="0" w:after="0" w:line="240" w:lineRule="auto"/>
      </w:pPr>
      <w:rPr>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tcBorders>
      </w:tcPr>
    </w:tblStylePr>
    <w:tblStylePr w:type="firstCol">
      <w:rPr>
        <w:b/>
        <w:bCs/>
      </w:rPr>
    </w:tblStylePr>
    <w:tblStylePr w:type="lastCol">
      <w:rPr>
        <w:b/>
        <w:bCs/>
      </w:r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pPr>
        <w:spacing w:before="0" w:after="0" w:line="240" w:lineRule="auto"/>
      </w:pPr>
      <w:rPr>
        <w:b/>
        <w:bCs/>
        <w:color w:val="FFFFFF" w:themeColor="background1"/>
      </w:rPr>
      <w:tblPr/>
      <w:tcPr>
        <w:shd w:val="clear" w:color="auto" w:fill="85CDC1" w:themeFill="accent3"/>
      </w:tcPr>
    </w:tblStylePr>
    <w:tblStylePr w:type="lastRow">
      <w:pPr>
        <w:spacing w:before="0" w:after="0" w:line="240" w:lineRule="auto"/>
      </w:pPr>
      <w:rPr>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tcBorders>
      </w:tcPr>
    </w:tblStylePr>
    <w:tblStylePr w:type="firstCol">
      <w:rPr>
        <w:b/>
        <w:bCs/>
      </w:rPr>
    </w:tblStylePr>
    <w:tblStylePr w:type="lastCol">
      <w:rPr>
        <w:b/>
        <w:bCs/>
      </w:r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pPr>
        <w:spacing w:before="0" w:after="0" w:line="240" w:lineRule="auto"/>
      </w:pPr>
      <w:rPr>
        <w:b/>
        <w:bCs/>
        <w:color w:val="FFFFFF" w:themeColor="background1"/>
      </w:rPr>
      <w:tblPr/>
      <w:tcPr>
        <w:shd w:val="clear" w:color="auto" w:fill="3B3838" w:themeFill="accent4"/>
      </w:tcPr>
    </w:tblStylePr>
    <w:tblStylePr w:type="lastRow">
      <w:pPr>
        <w:spacing w:before="0" w:after="0" w:line="240" w:lineRule="auto"/>
      </w:pPr>
      <w:rPr>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tcBorders>
      </w:tcPr>
    </w:tblStylePr>
    <w:tblStylePr w:type="firstCol">
      <w:rPr>
        <w:b/>
        <w:bCs/>
      </w:rPr>
    </w:tblStylePr>
    <w:tblStylePr w:type="lastCol">
      <w:rPr>
        <w:b/>
        <w:bCs/>
      </w:r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381212" w:themeColor="accent1" w:themeShade="BF"/>
    </w:rPr>
    <w:tblPr>
      <w:tblStyleRowBandSize w:val="1"/>
      <w:tblStyleColBandSize w:val="1"/>
      <w:tblBorders>
        <w:top w:val="single" w:sz="8" w:space="0" w:color="4B1919" w:themeColor="accent1"/>
        <w:bottom w:val="single" w:sz="8" w:space="0" w:color="4B1919" w:themeColor="accent1"/>
      </w:tblBorders>
    </w:tblPr>
    <w:tblStylePr w:type="fir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la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left w:val="nil"/>
          <w:right w:val="nil"/>
          <w:insideH w:val="nil"/>
          <w:insideV w:val="nil"/>
        </w:tcBorders>
        <w:shd w:val="clear" w:color="auto" w:fill="E5B3B3"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FFC20C" w:themeColor="accent2" w:themeShade="BF"/>
    </w:rPr>
    <w:tblPr>
      <w:tblStyleRowBandSize w:val="1"/>
      <w:tblStyleColBandSize w:val="1"/>
      <w:tblBorders>
        <w:top w:val="single" w:sz="8" w:space="0" w:color="FFD966" w:themeColor="accent2"/>
        <w:bottom w:val="single" w:sz="8" w:space="0" w:color="FFD966" w:themeColor="accent2"/>
      </w:tblBorders>
    </w:tblPr>
    <w:tblStylePr w:type="fir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la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left w:val="nil"/>
          <w:right w:val="nil"/>
          <w:insideH w:val="nil"/>
          <w:insideV w:val="nil"/>
        </w:tcBorders>
        <w:shd w:val="clear" w:color="auto" w:fill="FFF5D9"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49B3A1" w:themeColor="accent3" w:themeShade="BF"/>
    </w:rPr>
    <w:tblPr>
      <w:tblStyleRowBandSize w:val="1"/>
      <w:tblStyleColBandSize w:val="1"/>
      <w:tblBorders>
        <w:top w:val="single" w:sz="8" w:space="0" w:color="85CDC1" w:themeColor="accent3"/>
        <w:bottom w:val="single" w:sz="8" w:space="0" w:color="85CDC1" w:themeColor="accent3"/>
      </w:tblBorders>
    </w:tblPr>
    <w:tblStylePr w:type="fir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la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left w:val="nil"/>
          <w:right w:val="nil"/>
          <w:insideH w:val="nil"/>
          <w:insideV w:val="nil"/>
        </w:tcBorders>
        <w:shd w:val="clear" w:color="auto" w:fill="E0F2EF"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C2A2A" w:themeColor="accent4" w:themeShade="BF"/>
    </w:rPr>
    <w:tblPr>
      <w:tblStyleRowBandSize w:val="1"/>
      <w:tblStyleColBandSize w:val="1"/>
      <w:tblBorders>
        <w:top w:val="single" w:sz="8" w:space="0" w:color="3B3838" w:themeColor="accent4"/>
        <w:bottom w:val="single" w:sz="8" w:space="0" w:color="3B3838" w:themeColor="accent4"/>
      </w:tblBorders>
    </w:tblPr>
    <w:tblStylePr w:type="fir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la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left w:val="nil"/>
          <w:right w:val="nil"/>
          <w:insideH w:val="nil"/>
          <w:insideV w:val="nil"/>
        </w:tcBorders>
        <w:shd w:val="clear" w:color="auto" w:fill="CFCCCC"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14646" w:themeColor="accent1" w:themeTint="99"/>
        </w:tcBorders>
      </w:tcPr>
    </w:tblStylePr>
    <w:tblStylePr w:type="lastRow">
      <w:rPr>
        <w:b/>
        <w:bCs/>
      </w:rPr>
      <w:tblPr/>
      <w:tcPr>
        <w:tcBorders>
          <w:top w:val="sing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E7A3" w:themeColor="accent2" w:themeTint="99"/>
        </w:tcBorders>
      </w:tcPr>
    </w:tblStylePr>
    <w:tblStylePr w:type="lastRow">
      <w:rPr>
        <w:b/>
        <w:bCs/>
      </w:rPr>
      <w:tblPr/>
      <w:tcPr>
        <w:tcBorders>
          <w:top w:val="sing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5E1D9" w:themeColor="accent3" w:themeTint="99"/>
        </w:tcBorders>
      </w:tcPr>
    </w:tblStylePr>
    <w:tblStylePr w:type="lastRow">
      <w:rPr>
        <w:b/>
        <w:bCs/>
      </w:rPr>
      <w:tblPr/>
      <w:tcPr>
        <w:tcBorders>
          <w:top w:val="sing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B8585" w:themeColor="accent4" w:themeTint="99"/>
        </w:tcBorders>
      </w:tcPr>
    </w:tblStylePr>
    <w:tblStylePr w:type="lastRow">
      <w:rPr>
        <w:b/>
        <w:bCs/>
      </w:rPr>
      <w:tblPr/>
      <w:tcPr>
        <w:tcBorders>
          <w:top w:val="sing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C14646" w:themeColor="accent1" w:themeTint="99"/>
        <w:bottom w:val="single" w:sz="4" w:space="0" w:color="C14646" w:themeColor="accent1" w:themeTint="99"/>
        <w:insideH w:val="single" w:sz="4" w:space="0" w:color="C1464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FE7A3" w:themeColor="accent2" w:themeTint="99"/>
        <w:bottom w:val="single" w:sz="4" w:space="0" w:color="FFE7A3" w:themeColor="accent2" w:themeTint="99"/>
        <w:insideH w:val="single" w:sz="4" w:space="0" w:color="FFE7A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B5E1D9" w:themeColor="accent3" w:themeTint="99"/>
        <w:bottom w:val="single" w:sz="4" w:space="0" w:color="B5E1D9" w:themeColor="accent3" w:themeTint="99"/>
        <w:insideH w:val="single" w:sz="4" w:space="0" w:color="B5E1D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B8585" w:themeColor="accent4" w:themeTint="99"/>
        <w:bottom w:val="single" w:sz="4" w:space="0" w:color="8B8585" w:themeColor="accent4" w:themeTint="99"/>
        <w:insideH w:val="single" w:sz="4" w:space="0" w:color="8B85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4B1919" w:themeColor="accent1"/>
        <w:left w:val="single" w:sz="4" w:space="0" w:color="4B1919" w:themeColor="accent1"/>
        <w:bottom w:val="single" w:sz="4" w:space="0" w:color="4B1919" w:themeColor="accent1"/>
        <w:right w:val="single" w:sz="4" w:space="0" w:color="4B1919" w:themeColor="accent1"/>
      </w:tblBorders>
    </w:tblPr>
    <w:tblStylePr w:type="firstRow">
      <w:rPr>
        <w:b/>
        <w:bCs/>
        <w:color w:val="FFFFFF" w:themeColor="background1"/>
      </w:rPr>
      <w:tblPr/>
      <w:tcPr>
        <w:shd w:val="clear" w:color="auto" w:fill="4B1919" w:themeFill="accent1"/>
      </w:tcPr>
    </w:tblStylePr>
    <w:tblStylePr w:type="lastRow">
      <w:rPr>
        <w:b/>
        <w:bCs/>
      </w:rPr>
      <w:tblPr/>
      <w:tcPr>
        <w:tcBorders>
          <w:top w:val="double" w:sz="4" w:space="0" w:color="4B191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1919" w:themeColor="accent1"/>
          <w:right w:val="single" w:sz="4" w:space="0" w:color="4B1919" w:themeColor="accent1"/>
        </w:tcBorders>
      </w:tcPr>
    </w:tblStylePr>
    <w:tblStylePr w:type="band1Horz">
      <w:tblPr/>
      <w:tcPr>
        <w:tcBorders>
          <w:top w:val="single" w:sz="4" w:space="0" w:color="4B1919" w:themeColor="accent1"/>
          <w:bottom w:val="single" w:sz="4" w:space="0" w:color="4B191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1919" w:themeColor="accent1"/>
          <w:left w:val="nil"/>
        </w:tcBorders>
      </w:tcPr>
    </w:tblStylePr>
    <w:tblStylePr w:type="swCell">
      <w:tblPr/>
      <w:tcPr>
        <w:tcBorders>
          <w:top w:val="double" w:sz="4" w:space="0" w:color="4B1919"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FFD966" w:themeColor="accent2"/>
        <w:left w:val="single" w:sz="4" w:space="0" w:color="FFD966" w:themeColor="accent2"/>
        <w:bottom w:val="single" w:sz="4" w:space="0" w:color="FFD966" w:themeColor="accent2"/>
        <w:right w:val="single" w:sz="4" w:space="0" w:color="FFD966" w:themeColor="accent2"/>
      </w:tblBorders>
    </w:tblPr>
    <w:tblStylePr w:type="firstRow">
      <w:rPr>
        <w:b/>
        <w:bCs/>
        <w:color w:val="FFFFFF" w:themeColor="background1"/>
      </w:rPr>
      <w:tblPr/>
      <w:tcPr>
        <w:shd w:val="clear" w:color="auto" w:fill="FFD966" w:themeFill="accent2"/>
      </w:tcPr>
    </w:tblStylePr>
    <w:tblStylePr w:type="lastRow">
      <w:rPr>
        <w:b/>
        <w:bCs/>
      </w:rPr>
      <w:tblPr/>
      <w:tcPr>
        <w:tcBorders>
          <w:top w:val="double" w:sz="4" w:space="0" w:color="FFD96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966" w:themeColor="accent2"/>
          <w:right w:val="single" w:sz="4" w:space="0" w:color="FFD966" w:themeColor="accent2"/>
        </w:tcBorders>
      </w:tcPr>
    </w:tblStylePr>
    <w:tblStylePr w:type="band1Horz">
      <w:tblPr/>
      <w:tcPr>
        <w:tcBorders>
          <w:top w:val="single" w:sz="4" w:space="0" w:color="FFD966" w:themeColor="accent2"/>
          <w:bottom w:val="single" w:sz="4" w:space="0" w:color="FFD96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966" w:themeColor="accent2"/>
          <w:left w:val="nil"/>
        </w:tcBorders>
      </w:tcPr>
    </w:tblStylePr>
    <w:tblStylePr w:type="swCell">
      <w:tblPr/>
      <w:tcPr>
        <w:tcBorders>
          <w:top w:val="double" w:sz="4" w:space="0" w:color="FFD966"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85CDC1" w:themeColor="accent3"/>
        <w:left w:val="single" w:sz="4" w:space="0" w:color="85CDC1" w:themeColor="accent3"/>
        <w:bottom w:val="single" w:sz="4" w:space="0" w:color="85CDC1" w:themeColor="accent3"/>
        <w:right w:val="single" w:sz="4" w:space="0" w:color="85CDC1" w:themeColor="accent3"/>
      </w:tblBorders>
    </w:tblPr>
    <w:tblStylePr w:type="firstRow">
      <w:rPr>
        <w:b/>
        <w:bCs/>
        <w:color w:val="FFFFFF" w:themeColor="background1"/>
      </w:rPr>
      <w:tblPr/>
      <w:tcPr>
        <w:shd w:val="clear" w:color="auto" w:fill="85CDC1" w:themeFill="accent3"/>
      </w:tcPr>
    </w:tblStylePr>
    <w:tblStylePr w:type="lastRow">
      <w:rPr>
        <w:b/>
        <w:bCs/>
      </w:rPr>
      <w:tblPr/>
      <w:tcPr>
        <w:tcBorders>
          <w:top w:val="double" w:sz="4" w:space="0" w:color="85CDC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CDC1" w:themeColor="accent3"/>
          <w:right w:val="single" w:sz="4" w:space="0" w:color="85CDC1" w:themeColor="accent3"/>
        </w:tcBorders>
      </w:tcPr>
    </w:tblStylePr>
    <w:tblStylePr w:type="band1Horz">
      <w:tblPr/>
      <w:tcPr>
        <w:tcBorders>
          <w:top w:val="single" w:sz="4" w:space="0" w:color="85CDC1" w:themeColor="accent3"/>
          <w:bottom w:val="single" w:sz="4" w:space="0" w:color="85CDC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CDC1" w:themeColor="accent3"/>
          <w:left w:val="nil"/>
        </w:tcBorders>
      </w:tcPr>
    </w:tblStylePr>
    <w:tblStylePr w:type="swCell">
      <w:tblPr/>
      <w:tcPr>
        <w:tcBorders>
          <w:top w:val="double" w:sz="4" w:space="0" w:color="85CDC1"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3B3838" w:themeColor="accent4"/>
        <w:left w:val="single" w:sz="4" w:space="0" w:color="3B3838" w:themeColor="accent4"/>
        <w:bottom w:val="single" w:sz="4" w:space="0" w:color="3B3838" w:themeColor="accent4"/>
        <w:right w:val="single" w:sz="4" w:space="0" w:color="3B3838" w:themeColor="accent4"/>
      </w:tblBorders>
    </w:tblPr>
    <w:tblStylePr w:type="firstRow">
      <w:rPr>
        <w:b/>
        <w:bCs/>
        <w:color w:val="FFFFFF" w:themeColor="background1"/>
      </w:rPr>
      <w:tblPr/>
      <w:tcPr>
        <w:shd w:val="clear" w:color="auto" w:fill="3B3838" w:themeFill="accent4"/>
      </w:tcPr>
    </w:tblStylePr>
    <w:tblStylePr w:type="lastRow">
      <w:rPr>
        <w:b/>
        <w:bCs/>
      </w:rPr>
      <w:tblPr/>
      <w:tcPr>
        <w:tcBorders>
          <w:top w:val="double" w:sz="4" w:space="0" w:color="3B383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838" w:themeColor="accent4"/>
          <w:right w:val="single" w:sz="4" w:space="0" w:color="3B3838" w:themeColor="accent4"/>
        </w:tcBorders>
      </w:tcPr>
    </w:tblStylePr>
    <w:tblStylePr w:type="band1Horz">
      <w:tblPr/>
      <w:tcPr>
        <w:tcBorders>
          <w:top w:val="single" w:sz="4" w:space="0" w:color="3B3838" w:themeColor="accent4"/>
          <w:bottom w:val="single" w:sz="4" w:space="0" w:color="3B383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838" w:themeColor="accent4"/>
          <w:left w:val="nil"/>
        </w:tcBorders>
      </w:tcPr>
    </w:tblStylePr>
    <w:tblStylePr w:type="swCell">
      <w:tblPr/>
      <w:tcPr>
        <w:tcBorders>
          <w:top w:val="double" w:sz="4" w:space="0" w:color="3B3838"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tcBorders>
        <w:shd w:val="clear" w:color="auto" w:fill="4B1919" w:themeFill="accent1"/>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tcBorders>
        <w:shd w:val="clear" w:color="auto" w:fill="FFD966" w:themeFill="accent2"/>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tcBorders>
        <w:shd w:val="clear" w:color="auto" w:fill="85CDC1" w:themeFill="accent3"/>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tcBorders>
        <w:shd w:val="clear" w:color="auto" w:fill="3B3838" w:themeFill="accent4"/>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4B1919" w:themeColor="accent1"/>
        <w:left w:val="single" w:sz="24" w:space="0" w:color="4B1919" w:themeColor="accent1"/>
        <w:bottom w:val="single" w:sz="24" w:space="0" w:color="4B1919" w:themeColor="accent1"/>
        <w:right w:val="single" w:sz="24" w:space="0" w:color="4B1919" w:themeColor="accent1"/>
      </w:tblBorders>
    </w:tblPr>
    <w:tcPr>
      <w:shd w:val="clear" w:color="auto" w:fill="4B191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FFD966" w:themeColor="accent2"/>
        <w:left w:val="single" w:sz="24" w:space="0" w:color="FFD966" w:themeColor="accent2"/>
        <w:bottom w:val="single" w:sz="24" w:space="0" w:color="FFD966" w:themeColor="accent2"/>
        <w:right w:val="single" w:sz="24" w:space="0" w:color="FFD966" w:themeColor="accent2"/>
      </w:tblBorders>
    </w:tblPr>
    <w:tcPr>
      <w:shd w:val="clear" w:color="auto" w:fill="FFD96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85CDC1" w:themeColor="accent3"/>
        <w:left w:val="single" w:sz="24" w:space="0" w:color="85CDC1" w:themeColor="accent3"/>
        <w:bottom w:val="single" w:sz="24" w:space="0" w:color="85CDC1" w:themeColor="accent3"/>
        <w:right w:val="single" w:sz="24" w:space="0" w:color="85CDC1" w:themeColor="accent3"/>
      </w:tblBorders>
    </w:tblPr>
    <w:tcPr>
      <w:shd w:val="clear" w:color="auto" w:fill="85CDC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3B3838" w:themeColor="accent4"/>
        <w:left w:val="single" w:sz="24" w:space="0" w:color="3B3838" w:themeColor="accent4"/>
        <w:bottom w:val="single" w:sz="24" w:space="0" w:color="3B3838" w:themeColor="accent4"/>
        <w:right w:val="single" w:sz="24" w:space="0" w:color="3B3838" w:themeColor="accent4"/>
      </w:tblBorders>
    </w:tblPr>
    <w:tcPr>
      <w:shd w:val="clear" w:color="auto" w:fill="3B383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4B1919" w:themeColor="accent1"/>
        <w:bottom w:val="single" w:sz="4" w:space="0" w:color="4B1919" w:themeColor="accent1"/>
      </w:tblBorders>
    </w:tblPr>
    <w:tblStylePr w:type="firstRow">
      <w:rPr>
        <w:b/>
        <w:bCs/>
      </w:rPr>
      <w:tblPr/>
      <w:tcPr>
        <w:tcBorders>
          <w:bottom w:val="single" w:sz="4" w:space="0" w:color="4B1919" w:themeColor="accent1"/>
        </w:tcBorders>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D966" w:themeColor="accent2"/>
        <w:bottom w:val="single" w:sz="4" w:space="0" w:color="FFD966" w:themeColor="accent2"/>
      </w:tblBorders>
    </w:tblPr>
    <w:tblStylePr w:type="firstRow">
      <w:rPr>
        <w:b/>
        <w:bCs/>
      </w:rPr>
      <w:tblPr/>
      <w:tcPr>
        <w:tcBorders>
          <w:bottom w:val="single" w:sz="4" w:space="0" w:color="FFD966" w:themeColor="accent2"/>
        </w:tcBorders>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85CDC1" w:themeColor="accent3"/>
        <w:bottom w:val="single" w:sz="4" w:space="0" w:color="85CDC1" w:themeColor="accent3"/>
      </w:tblBorders>
    </w:tblPr>
    <w:tblStylePr w:type="firstRow">
      <w:rPr>
        <w:b/>
        <w:bCs/>
      </w:rPr>
      <w:tblPr/>
      <w:tcPr>
        <w:tcBorders>
          <w:bottom w:val="single" w:sz="4" w:space="0" w:color="85CDC1" w:themeColor="accent3"/>
        </w:tcBorders>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3B3838" w:themeColor="accent4"/>
        <w:bottom w:val="single" w:sz="4" w:space="0" w:color="3B3838" w:themeColor="accent4"/>
      </w:tblBorders>
    </w:tblPr>
    <w:tblStylePr w:type="firstRow">
      <w:rPr>
        <w:b/>
        <w:bCs/>
      </w:rPr>
      <w:tblPr/>
      <w:tcPr>
        <w:tcBorders>
          <w:bottom w:val="single" w:sz="4" w:space="0" w:color="3B3838" w:themeColor="accent4"/>
        </w:tcBorders>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3812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191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191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191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1919" w:themeColor="accent1"/>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FFC20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96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96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96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966" w:themeColor="accent2"/>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49B3A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CDC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CDC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CDC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CDC1" w:themeColor="accent3"/>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C2A2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83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83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83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838" w:themeColor="accent4"/>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insideV w:val="single" w:sz="8" w:space="0" w:color="983232" w:themeColor="accent1" w:themeTint="BF"/>
      </w:tblBorders>
    </w:tblPr>
    <w:tcPr>
      <w:shd w:val="clear" w:color="auto" w:fill="E5B3B3" w:themeFill="accent1" w:themeFillTint="3F"/>
    </w:tcPr>
    <w:tblStylePr w:type="firstRow">
      <w:rPr>
        <w:b/>
        <w:bCs/>
      </w:rPr>
    </w:tblStylePr>
    <w:tblStylePr w:type="lastRow">
      <w:rPr>
        <w:b/>
        <w:bCs/>
      </w:rPr>
      <w:tblPr/>
      <w:tcPr>
        <w:tcBorders>
          <w:top w:val="single" w:sz="18" w:space="0" w:color="983232" w:themeColor="accent1" w:themeTint="BF"/>
        </w:tcBorders>
      </w:tcPr>
    </w:tblStylePr>
    <w:tblStylePr w:type="firstCol">
      <w:rPr>
        <w:b/>
        <w:bCs/>
      </w:rPr>
    </w:tblStylePr>
    <w:tblStylePr w:type="lastCol">
      <w:rPr>
        <w:b/>
        <w:bCs/>
      </w:r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insideV w:val="single" w:sz="8" w:space="0" w:color="FFE28C" w:themeColor="accent2" w:themeTint="BF"/>
      </w:tblBorders>
    </w:tblPr>
    <w:tcPr>
      <w:shd w:val="clear" w:color="auto" w:fill="FFF5D9" w:themeFill="accent2" w:themeFillTint="3F"/>
    </w:tcPr>
    <w:tblStylePr w:type="firstRow">
      <w:rPr>
        <w:b/>
        <w:bCs/>
      </w:rPr>
    </w:tblStylePr>
    <w:tblStylePr w:type="lastRow">
      <w:rPr>
        <w:b/>
        <w:bCs/>
      </w:rPr>
      <w:tblPr/>
      <w:tcPr>
        <w:tcBorders>
          <w:top w:val="single" w:sz="18" w:space="0" w:color="FFE28C" w:themeColor="accent2" w:themeTint="BF"/>
        </w:tcBorders>
      </w:tcPr>
    </w:tblStylePr>
    <w:tblStylePr w:type="firstCol">
      <w:rPr>
        <w:b/>
        <w:bCs/>
      </w:rPr>
    </w:tblStylePr>
    <w:tblStylePr w:type="lastCol">
      <w:rPr>
        <w:b/>
        <w:bCs/>
      </w:r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insideV w:val="single" w:sz="8" w:space="0" w:color="A3D9D0" w:themeColor="accent3" w:themeTint="BF"/>
      </w:tblBorders>
    </w:tblPr>
    <w:tcPr>
      <w:shd w:val="clear" w:color="auto" w:fill="E0F2EF" w:themeFill="accent3" w:themeFillTint="3F"/>
    </w:tcPr>
    <w:tblStylePr w:type="firstRow">
      <w:rPr>
        <w:b/>
        <w:bCs/>
      </w:rPr>
    </w:tblStylePr>
    <w:tblStylePr w:type="lastRow">
      <w:rPr>
        <w:b/>
        <w:bCs/>
      </w:rPr>
      <w:tblPr/>
      <w:tcPr>
        <w:tcBorders>
          <w:top w:val="single" w:sz="18" w:space="0" w:color="A3D9D0" w:themeColor="accent3" w:themeTint="BF"/>
        </w:tcBorders>
      </w:tcPr>
    </w:tblStylePr>
    <w:tblStylePr w:type="firstCol">
      <w:rPr>
        <w:b/>
        <w:bCs/>
      </w:rPr>
    </w:tblStylePr>
    <w:tblStylePr w:type="lastCol">
      <w:rPr>
        <w:b/>
        <w:bCs/>
      </w:r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insideV w:val="single" w:sz="8" w:space="0" w:color="6D6868" w:themeColor="accent4" w:themeTint="BF"/>
      </w:tblBorders>
    </w:tblPr>
    <w:tcPr>
      <w:shd w:val="clear" w:color="auto" w:fill="CFCCCC" w:themeFill="accent4" w:themeFillTint="3F"/>
    </w:tcPr>
    <w:tblStylePr w:type="firstRow">
      <w:rPr>
        <w:b/>
        <w:bCs/>
      </w:rPr>
    </w:tblStylePr>
    <w:tblStylePr w:type="lastRow">
      <w:rPr>
        <w:b/>
        <w:bCs/>
      </w:rPr>
      <w:tblPr/>
      <w:tcPr>
        <w:tcBorders>
          <w:top w:val="single" w:sz="18" w:space="0" w:color="6D6868" w:themeColor="accent4" w:themeTint="BF"/>
        </w:tcBorders>
      </w:tcPr>
    </w:tblStylePr>
    <w:tblStylePr w:type="firstCol">
      <w:rPr>
        <w:b/>
        <w:bCs/>
      </w:rPr>
    </w:tblStylePr>
    <w:tblStylePr w:type="lastCol">
      <w:rPr>
        <w:b/>
        <w:bCs/>
      </w:r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cPr>
      <w:shd w:val="clear" w:color="auto" w:fill="E5B3B3" w:themeFill="accent1" w:themeFillTint="3F"/>
    </w:tcPr>
    <w:tblStylePr w:type="firstRow">
      <w:rPr>
        <w:b/>
        <w:bCs/>
        <w:color w:val="000000" w:themeColor="text1"/>
      </w:rPr>
      <w:tblPr/>
      <w:tcPr>
        <w:shd w:val="clear" w:color="auto" w:fill="F5E0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C1C1" w:themeFill="accent1" w:themeFillTint="33"/>
      </w:tcPr>
    </w:tblStylePr>
    <w:tblStylePr w:type="band1Vert">
      <w:tblPr/>
      <w:tcPr>
        <w:shd w:val="clear" w:color="auto" w:fill="CC6565" w:themeFill="accent1" w:themeFillTint="7F"/>
      </w:tcPr>
    </w:tblStylePr>
    <w:tblStylePr w:type="band1Horz">
      <w:tblPr/>
      <w:tcPr>
        <w:tcBorders>
          <w:insideH w:val="single" w:sz="6" w:space="0" w:color="4B1919" w:themeColor="accent1"/>
          <w:insideV w:val="single" w:sz="6" w:space="0" w:color="4B1919" w:themeColor="accent1"/>
        </w:tcBorders>
        <w:shd w:val="clear" w:color="auto" w:fill="CC656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cPr>
      <w:shd w:val="clear" w:color="auto" w:fill="FFF5D9" w:themeFill="accent2" w:themeFillTint="3F"/>
    </w:tcPr>
    <w:tblStylePr w:type="firstRow">
      <w:rPr>
        <w:b/>
        <w:bCs/>
        <w:color w:val="000000" w:themeColor="text1"/>
      </w:rPr>
      <w:tblPr/>
      <w:tcPr>
        <w:shd w:val="clear" w:color="auto" w:fill="FFFB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E0" w:themeFill="accent2" w:themeFillTint="33"/>
      </w:tcPr>
    </w:tblStylePr>
    <w:tblStylePr w:type="band1Vert">
      <w:tblPr/>
      <w:tcPr>
        <w:shd w:val="clear" w:color="auto" w:fill="FFEBB2" w:themeFill="accent2" w:themeFillTint="7F"/>
      </w:tcPr>
    </w:tblStylePr>
    <w:tblStylePr w:type="band1Horz">
      <w:tblPr/>
      <w:tcPr>
        <w:tcBorders>
          <w:insideH w:val="single" w:sz="6" w:space="0" w:color="FFD966" w:themeColor="accent2"/>
          <w:insideV w:val="single" w:sz="6" w:space="0" w:color="FFD966" w:themeColor="accent2"/>
        </w:tcBorders>
        <w:shd w:val="clear" w:color="auto" w:fill="FFEB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cPr>
      <w:shd w:val="clear" w:color="auto" w:fill="E0F2EF" w:themeFill="accent3" w:themeFillTint="3F"/>
    </w:tcPr>
    <w:tblStylePr w:type="firstRow">
      <w:rPr>
        <w:b/>
        <w:bCs/>
        <w:color w:val="000000" w:themeColor="text1"/>
      </w:rPr>
      <w:tblPr/>
      <w:tcPr>
        <w:shd w:val="clear" w:color="auto" w:fill="F2FA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F2" w:themeFill="accent3" w:themeFillTint="33"/>
      </w:tcPr>
    </w:tblStylePr>
    <w:tblStylePr w:type="band1Vert">
      <w:tblPr/>
      <w:tcPr>
        <w:shd w:val="clear" w:color="auto" w:fill="C2E6E0" w:themeFill="accent3" w:themeFillTint="7F"/>
      </w:tcPr>
    </w:tblStylePr>
    <w:tblStylePr w:type="band1Horz">
      <w:tblPr/>
      <w:tcPr>
        <w:tcBorders>
          <w:insideH w:val="single" w:sz="6" w:space="0" w:color="85CDC1" w:themeColor="accent3"/>
          <w:insideV w:val="single" w:sz="6" w:space="0" w:color="85CDC1" w:themeColor="accent3"/>
        </w:tcBorders>
        <w:shd w:val="clear" w:color="auto" w:fill="C2E6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cPr>
      <w:shd w:val="clear" w:color="auto" w:fill="CFCCCC" w:themeFill="accent4" w:themeFillTint="3F"/>
    </w:tcPr>
    <w:tblStylePr w:type="firstRow">
      <w:rPr>
        <w:b/>
        <w:bCs/>
        <w:color w:val="000000" w:themeColor="text1"/>
      </w:rPr>
      <w:tblPr/>
      <w:tcPr>
        <w:shd w:val="clear" w:color="auto" w:fill="ECEB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6D6" w:themeFill="accent4" w:themeFillTint="33"/>
      </w:tcPr>
    </w:tblStylePr>
    <w:tblStylePr w:type="band1Vert">
      <w:tblPr/>
      <w:tcPr>
        <w:shd w:val="clear" w:color="auto" w:fill="9F9999" w:themeFill="accent4" w:themeFillTint="7F"/>
      </w:tcPr>
    </w:tblStylePr>
    <w:tblStylePr w:type="band1Horz">
      <w:tblPr/>
      <w:tcPr>
        <w:tcBorders>
          <w:insideH w:val="single" w:sz="6" w:space="0" w:color="3B3838" w:themeColor="accent4"/>
          <w:insideV w:val="single" w:sz="6" w:space="0" w:color="3B3838" w:themeColor="accent4"/>
        </w:tcBorders>
        <w:shd w:val="clear" w:color="auto" w:fill="9F99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B3B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19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19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656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6565"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9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9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B2"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DC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DC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E6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E6E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383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383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9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999"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B1919" w:themeColor="accent1"/>
        <w:bottom w:val="single" w:sz="8" w:space="0" w:color="4B1919" w:themeColor="accent1"/>
      </w:tblBorders>
    </w:tblPr>
    <w:tblStylePr w:type="firstRow">
      <w:rPr>
        <w:rFonts w:asciiTheme="majorHAnsi" w:eastAsiaTheme="majorEastAsia" w:hAnsiTheme="majorHAnsi" w:cstheme="majorBidi"/>
      </w:rPr>
      <w:tblPr/>
      <w:tcPr>
        <w:tcBorders>
          <w:top w:val="nil"/>
          <w:bottom w:val="single" w:sz="8" w:space="0" w:color="4B1919" w:themeColor="accent1"/>
        </w:tcBorders>
      </w:tcPr>
    </w:tblStylePr>
    <w:tblStylePr w:type="lastRow">
      <w:rPr>
        <w:b/>
        <w:bCs/>
        <w:color w:val="000000" w:themeColor="text2"/>
      </w:rPr>
      <w:tblPr/>
      <w:tcPr>
        <w:tcBorders>
          <w:top w:val="single" w:sz="8" w:space="0" w:color="4B1919" w:themeColor="accent1"/>
          <w:bottom w:val="single" w:sz="8" w:space="0" w:color="4B1919" w:themeColor="accent1"/>
        </w:tcBorders>
      </w:tcPr>
    </w:tblStylePr>
    <w:tblStylePr w:type="firstCol">
      <w:rPr>
        <w:b/>
        <w:bCs/>
      </w:rPr>
    </w:tblStylePr>
    <w:tblStylePr w:type="lastCol">
      <w:rPr>
        <w:b/>
        <w:bCs/>
      </w:rPr>
      <w:tblPr/>
      <w:tcPr>
        <w:tcBorders>
          <w:top w:val="single" w:sz="8" w:space="0" w:color="4B1919" w:themeColor="accent1"/>
          <w:bottom w:val="single" w:sz="8" w:space="0" w:color="4B1919" w:themeColor="accent1"/>
        </w:tcBorders>
      </w:tcPr>
    </w:tblStylePr>
    <w:tblStylePr w:type="band1Vert">
      <w:tblPr/>
      <w:tcPr>
        <w:shd w:val="clear" w:color="auto" w:fill="E5B3B3" w:themeFill="accent1" w:themeFillTint="3F"/>
      </w:tcPr>
    </w:tblStylePr>
    <w:tblStylePr w:type="band1Horz">
      <w:tblPr/>
      <w:tcPr>
        <w:shd w:val="clear" w:color="auto" w:fill="E5B3B3"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D966" w:themeColor="accent2"/>
        <w:bottom w:val="single" w:sz="8" w:space="0" w:color="FFD966" w:themeColor="accent2"/>
      </w:tblBorders>
    </w:tblPr>
    <w:tblStylePr w:type="firstRow">
      <w:rPr>
        <w:rFonts w:asciiTheme="majorHAnsi" w:eastAsiaTheme="majorEastAsia" w:hAnsiTheme="majorHAnsi" w:cstheme="majorBidi"/>
      </w:rPr>
      <w:tblPr/>
      <w:tcPr>
        <w:tcBorders>
          <w:top w:val="nil"/>
          <w:bottom w:val="single" w:sz="8" w:space="0" w:color="FFD966" w:themeColor="accent2"/>
        </w:tcBorders>
      </w:tcPr>
    </w:tblStylePr>
    <w:tblStylePr w:type="lastRow">
      <w:rPr>
        <w:b/>
        <w:bCs/>
        <w:color w:val="000000" w:themeColor="text2"/>
      </w:rPr>
      <w:tblPr/>
      <w:tcPr>
        <w:tcBorders>
          <w:top w:val="single" w:sz="8" w:space="0" w:color="FFD966" w:themeColor="accent2"/>
          <w:bottom w:val="single" w:sz="8" w:space="0" w:color="FFD966" w:themeColor="accent2"/>
        </w:tcBorders>
      </w:tcPr>
    </w:tblStylePr>
    <w:tblStylePr w:type="firstCol">
      <w:rPr>
        <w:b/>
        <w:bCs/>
      </w:rPr>
    </w:tblStylePr>
    <w:tblStylePr w:type="lastCol">
      <w:rPr>
        <w:b/>
        <w:bCs/>
      </w:rPr>
      <w:tblPr/>
      <w:tcPr>
        <w:tcBorders>
          <w:top w:val="single" w:sz="8" w:space="0" w:color="FFD966" w:themeColor="accent2"/>
          <w:bottom w:val="single" w:sz="8" w:space="0" w:color="FFD966" w:themeColor="accent2"/>
        </w:tcBorders>
      </w:tcPr>
    </w:tblStylePr>
    <w:tblStylePr w:type="band1Vert">
      <w:tblPr/>
      <w:tcPr>
        <w:shd w:val="clear" w:color="auto" w:fill="FFF5D9" w:themeFill="accent2" w:themeFillTint="3F"/>
      </w:tcPr>
    </w:tblStylePr>
    <w:tblStylePr w:type="band1Horz">
      <w:tblPr/>
      <w:tcPr>
        <w:shd w:val="clear" w:color="auto" w:fill="FFF5D9"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5CDC1" w:themeColor="accent3"/>
        <w:bottom w:val="single" w:sz="8" w:space="0" w:color="85CDC1" w:themeColor="accent3"/>
      </w:tblBorders>
    </w:tblPr>
    <w:tblStylePr w:type="firstRow">
      <w:rPr>
        <w:rFonts w:asciiTheme="majorHAnsi" w:eastAsiaTheme="majorEastAsia" w:hAnsiTheme="majorHAnsi" w:cstheme="majorBidi"/>
      </w:rPr>
      <w:tblPr/>
      <w:tcPr>
        <w:tcBorders>
          <w:top w:val="nil"/>
          <w:bottom w:val="single" w:sz="8" w:space="0" w:color="85CDC1" w:themeColor="accent3"/>
        </w:tcBorders>
      </w:tcPr>
    </w:tblStylePr>
    <w:tblStylePr w:type="lastRow">
      <w:rPr>
        <w:b/>
        <w:bCs/>
        <w:color w:val="000000" w:themeColor="text2"/>
      </w:rPr>
      <w:tblPr/>
      <w:tcPr>
        <w:tcBorders>
          <w:top w:val="single" w:sz="8" w:space="0" w:color="85CDC1" w:themeColor="accent3"/>
          <w:bottom w:val="single" w:sz="8" w:space="0" w:color="85CDC1" w:themeColor="accent3"/>
        </w:tcBorders>
      </w:tcPr>
    </w:tblStylePr>
    <w:tblStylePr w:type="firstCol">
      <w:rPr>
        <w:b/>
        <w:bCs/>
      </w:rPr>
    </w:tblStylePr>
    <w:tblStylePr w:type="lastCol">
      <w:rPr>
        <w:b/>
        <w:bCs/>
      </w:rPr>
      <w:tblPr/>
      <w:tcPr>
        <w:tcBorders>
          <w:top w:val="single" w:sz="8" w:space="0" w:color="85CDC1" w:themeColor="accent3"/>
          <w:bottom w:val="single" w:sz="8" w:space="0" w:color="85CDC1" w:themeColor="accent3"/>
        </w:tcBorders>
      </w:tcPr>
    </w:tblStylePr>
    <w:tblStylePr w:type="band1Vert">
      <w:tblPr/>
      <w:tcPr>
        <w:shd w:val="clear" w:color="auto" w:fill="E0F2EF" w:themeFill="accent3" w:themeFillTint="3F"/>
      </w:tcPr>
    </w:tblStylePr>
    <w:tblStylePr w:type="band1Horz">
      <w:tblPr/>
      <w:tcPr>
        <w:shd w:val="clear" w:color="auto" w:fill="E0F2EF"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B3838" w:themeColor="accent4"/>
        <w:bottom w:val="single" w:sz="8" w:space="0" w:color="3B3838" w:themeColor="accent4"/>
      </w:tblBorders>
    </w:tblPr>
    <w:tblStylePr w:type="firstRow">
      <w:rPr>
        <w:rFonts w:asciiTheme="majorHAnsi" w:eastAsiaTheme="majorEastAsia" w:hAnsiTheme="majorHAnsi" w:cstheme="majorBidi"/>
      </w:rPr>
      <w:tblPr/>
      <w:tcPr>
        <w:tcBorders>
          <w:top w:val="nil"/>
          <w:bottom w:val="single" w:sz="8" w:space="0" w:color="3B3838" w:themeColor="accent4"/>
        </w:tcBorders>
      </w:tcPr>
    </w:tblStylePr>
    <w:tblStylePr w:type="lastRow">
      <w:rPr>
        <w:b/>
        <w:bCs/>
        <w:color w:val="000000" w:themeColor="text2"/>
      </w:rPr>
      <w:tblPr/>
      <w:tcPr>
        <w:tcBorders>
          <w:top w:val="single" w:sz="8" w:space="0" w:color="3B3838" w:themeColor="accent4"/>
          <w:bottom w:val="single" w:sz="8" w:space="0" w:color="3B3838" w:themeColor="accent4"/>
        </w:tcBorders>
      </w:tcPr>
    </w:tblStylePr>
    <w:tblStylePr w:type="firstCol">
      <w:rPr>
        <w:b/>
        <w:bCs/>
      </w:rPr>
    </w:tblStylePr>
    <w:tblStylePr w:type="lastCol">
      <w:rPr>
        <w:b/>
        <w:bCs/>
      </w:rPr>
      <w:tblPr/>
      <w:tcPr>
        <w:tcBorders>
          <w:top w:val="single" w:sz="8" w:space="0" w:color="3B3838" w:themeColor="accent4"/>
          <w:bottom w:val="single" w:sz="8" w:space="0" w:color="3B3838" w:themeColor="accent4"/>
        </w:tcBorders>
      </w:tcPr>
    </w:tblStylePr>
    <w:tblStylePr w:type="band1Vert">
      <w:tblPr/>
      <w:tcPr>
        <w:shd w:val="clear" w:color="auto" w:fill="CFCCCC" w:themeFill="accent4" w:themeFillTint="3F"/>
      </w:tcPr>
    </w:tblStylePr>
    <w:tblStylePr w:type="band1Horz">
      <w:tblPr/>
      <w:tcPr>
        <w:shd w:val="clear" w:color="auto" w:fill="CFCCCC"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0000"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rPr>
        <w:sz w:val="24"/>
        <w:szCs w:val="24"/>
      </w:rPr>
      <w:tblPr/>
      <w:tcPr>
        <w:tcBorders>
          <w:top w:val="nil"/>
          <w:left w:val="nil"/>
          <w:bottom w:val="single" w:sz="24" w:space="0" w:color="4B191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1919" w:themeColor="accent1"/>
          <w:insideH w:val="nil"/>
          <w:insideV w:val="nil"/>
        </w:tcBorders>
        <w:shd w:val="clear" w:color="auto" w:fill="FFFFFF" w:themeFill="background1"/>
      </w:tcPr>
    </w:tblStylePr>
    <w:tblStylePr w:type="lastCol">
      <w:tblPr/>
      <w:tcPr>
        <w:tcBorders>
          <w:top w:val="nil"/>
          <w:left w:val="single" w:sz="8" w:space="0" w:color="4B19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top w:val="nil"/>
          <w:bottom w:val="nil"/>
          <w:insideH w:val="nil"/>
          <w:insideV w:val="nil"/>
        </w:tcBorders>
        <w:shd w:val="clear" w:color="auto" w:fill="E5B3B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rPr>
        <w:sz w:val="24"/>
        <w:szCs w:val="24"/>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966" w:themeColor="accent2"/>
          <w:insideH w:val="nil"/>
          <w:insideV w:val="nil"/>
        </w:tcBorders>
        <w:shd w:val="clear" w:color="auto" w:fill="FFFFFF" w:themeFill="background1"/>
      </w:tcPr>
    </w:tblStylePr>
    <w:tblStylePr w:type="lastCol">
      <w:tblPr/>
      <w:tcPr>
        <w:tcBorders>
          <w:top w:val="nil"/>
          <w:left w:val="single" w:sz="8" w:space="0" w:color="FFD9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top w:val="nil"/>
          <w:bottom w:val="nil"/>
          <w:insideH w:val="nil"/>
          <w:insideV w:val="nil"/>
        </w:tcBorders>
        <w:shd w:val="clear" w:color="auto" w:fill="FFF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rPr>
        <w:sz w:val="24"/>
        <w:szCs w:val="24"/>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DC1" w:themeColor="accent3"/>
          <w:insideH w:val="nil"/>
          <w:insideV w:val="nil"/>
        </w:tcBorders>
        <w:shd w:val="clear" w:color="auto" w:fill="FFFFFF" w:themeFill="background1"/>
      </w:tcPr>
    </w:tblStylePr>
    <w:tblStylePr w:type="lastCol">
      <w:tblPr/>
      <w:tcPr>
        <w:tcBorders>
          <w:top w:val="nil"/>
          <w:left w:val="single" w:sz="8" w:space="0" w:color="85CDC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top w:val="nil"/>
          <w:bottom w:val="nil"/>
          <w:insideH w:val="nil"/>
          <w:insideV w:val="nil"/>
        </w:tcBorders>
        <w:shd w:val="clear" w:color="auto" w:fill="E0F2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rPr>
        <w:sz w:val="24"/>
        <w:szCs w:val="24"/>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3838" w:themeColor="accent4"/>
          <w:insideH w:val="nil"/>
          <w:insideV w:val="nil"/>
        </w:tcBorders>
        <w:shd w:val="clear" w:color="auto" w:fill="FFFFFF" w:themeFill="background1"/>
      </w:tcPr>
    </w:tblStylePr>
    <w:tblStylePr w:type="lastCol">
      <w:tblPr/>
      <w:tcPr>
        <w:tcBorders>
          <w:top w:val="nil"/>
          <w:left w:val="single" w:sz="8" w:space="0" w:color="3B38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top w:val="nil"/>
          <w:bottom w:val="nil"/>
          <w:insideH w:val="nil"/>
          <w:insideV w:val="nil"/>
        </w:tcBorders>
        <w:shd w:val="clear" w:color="auto" w:fill="CFC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tblBorders>
    </w:tblPr>
    <w:tblStylePr w:type="firstRow">
      <w:pPr>
        <w:spacing w:before="0" w:after="0" w:line="240" w:lineRule="auto"/>
      </w:pPr>
      <w:rPr>
        <w:b/>
        <w:bCs/>
        <w:color w:val="FFFFFF" w:themeColor="background1"/>
      </w:rPr>
      <w:tblPr/>
      <w:tcPr>
        <w:tc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shd w:val="clear" w:color="auto" w:fill="4B1919" w:themeFill="accent1"/>
      </w:tcPr>
    </w:tblStylePr>
    <w:tblStylePr w:type="lastRow">
      <w:pPr>
        <w:spacing w:before="0" w:after="0" w:line="240" w:lineRule="auto"/>
      </w:pPr>
      <w:rPr>
        <w:b/>
        <w:bCs/>
      </w:rPr>
      <w:tblPr/>
      <w:tcPr>
        <w:tcBorders>
          <w:top w:val="double" w:sz="6"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B3B3" w:themeFill="accent1" w:themeFillTint="3F"/>
      </w:tcPr>
    </w:tblStylePr>
    <w:tblStylePr w:type="band1Horz">
      <w:tblPr/>
      <w:tcPr>
        <w:tcBorders>
          <w:insideH w:val="nil"/>
          <w:insideV w:val="nil"/>
        </w:tcBorders>
        <w:shd w:val="clear" w:color="auto" w:fill="E5B3B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tblBorders>
    </w:tblPr>
    <w:tblStylePr w:type="firstRow">
      <w:pPr>
        <w:spacing w:before="0" w:after="0" w:line="240" w:lineRule="auto"/>
      </w:pPr>
      <w:rPr>
        <w:b/>
        <w:bCs/>
        <w:color w:val="FFFFFF" w:themeColor="background1"/>
      </w:rPr>
      <w:tblPr/>
      <w:tcPr>
        <w:tc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shd w:val="clear" w:color="auto" w:fill="FFD966" w:themeFill="accent2"/>
      </w:tcPr>
    </w:tblStylePr>
    <w:tblStylePr w:type="lastRow">
      <w:pPr>
        <w:spacing w:before="0" w:after="0" w:line="240" w:lineRule="auto"/>
      </w:pPr>
      <w:rPr>
        <w:b/>
        <w:bCs/>
      </w:rPr>
      <w:tblPr/>
      <w:tcPr>
        <w:tcBorders>
          <w:top w:val="double" w:sz="6"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9" w:themeFill="accent2" w:themeFillTint="3F"/>
      </w:tcPr>
    </w:tblStylePr>
    <w:tblStylePr w:type="band1Horz">
      <w:tblPr/>
      <w:tcPr>
        <w:tcBorders>
          <w:insideH w:val="nil"/>
          <w:insideV w:val="nil"/>
        </w:tcBorders>
        <w:shd w:val="clear" w:color="auto" w:fill="FFF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tblBorders>
    </w:tblPr>
    <w:tblStylePr w:type="firstRow">
      <w:pPr>
        <w:spacing w:before="0" w:after="0" w:line="240" w:lineRule="auto"/>
      </w:pPr>
      <w:rPr>
        <w:b/>
        <w:bCs/>
        <w:color w:val="FFFFFF" w:themeColor="background1"/>
      </w:rPr>
      <w:tblPr/>
      <w:tcPr>
        <w:tc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shd w:val="clear" w:color="auto" w:fill="85CDC1" w:themeFill="accent3"/>
      </w:tcPr>
    </w:tblStylePr>
    <w:tblStylePr w:type="lastRow">
      <w:pPr>
        <w:spacing w:before="0" w:after="0" w:line="240" w:lineRule="auto"/>
      </w:pPr>
      <w:rPr>
        <w:b/>
        <w:bCs/>
      </w:rPr>
      <w:tblPr/>
      <w:tcPr>
        <w:tcBorders>
          <w:top w:val="double" w:sz="6"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2EF" w:themeFill="accent3" w:themeFillTint="3F"/>
      </w:tcPr>
    </w:tblStylePr>
    <w:tblStylePr w:type="band1Horz">
      <w:tblPr/>
      <w:tcPr>
        <w:tcBorders>
          <w:insideH w:val="nil"/>
          <w:insideV w:val="nil"/>
        </w:tcBorders>
        <w:shd w:val="clear" w:color="auto" w:fill="E0F2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tblBorders>
    </w:tblPr>
    <w:tblStylePr w:type="firstRow">
      <w:pPr>
        <w:spacing w:before="0" w:after="0" w:line="240" w:lineRule="auto"/>
      </w:pPr>
      <w:rPr>
        <w:b/>
        <w:bCs/>
        <w:color w:val="FFFFFF" w:themeColor="background1"/>
      </w:rPr>
      <w:tblPr/>
      <w:tcPr>
        <w:tc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shd w:val="clear" w:color="auto" w:fill="3B3838" w:themeFill="accent4"/>
      </w:tcPr>
    </w:tblStylePr>
    <w:tblStylePr w:type="lastRow">
      <w:pPr>
        <w:spacing w:before="0" w:after="0" w:line="240" w:lineRule="auto"/>
      </w:pPr>
      <w:rPr>
        <w:b/>
        <w:bCs/>
      </w:rPr>
      <w:tblPr/>
      <w:tcPr>
        <w:tcBorders>
          <w:top w:val="double" w:sz="6"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CCC" w:themeFill="accent4" w:themeFillTint="3F"/>
      </w:tcPr>
    </w:tblStylePr>
    <w:tblStylePr w:type="band1Horz">
      <w:tblPr/>
      <w:tcPr>
        <w:tcBorders>
          <w:insideH w:val="nil"/>
          <w:insideV w:val="nil"/>
        </w:tcBorders>
        <w:shd w:val="clear" w:color="auto" w:fill="CFCC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19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1919" w:themeFill="accent1"/>
      </w:tcPr>
    </w:tblStylePr>
    <w:tblStylePr w:type="lastCol">
      <w:rPr>
        <w:b/>
        <w:bCs/>
        <w:color w:val="FFFFFF" w:themeColor="background1"/>
      </w:rPr>
      <w:tblPr/>
      <w:tcPr>
        <w:tcBorders>
          <w:left w:val="nil"/>
          <w:right w:val="nil"/>
          <w:insideH w:val="nil"/>
          <w:insideV w:val="nil"/>
        </w:tcBorders>
        <w:shd w:val="clear" w:color="auto" w:fill="4B19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9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966" w:themeFill="accent2"/>
      </w:tcPr>
    </w:tblStylePr>
    <w:tblStylePr w:type="lastCol">
      <w:rPr>
        <w:b/>
        <w:bCs/>
        <w:color w:val="FFFFFF" w:themeColor="background1"/>
      </w:rPr>
      <w:tblPr/>
      <w:tcPr>
        <w:tcBorders>
          <w:left w:val="nil"/>
          <w:right w:val="nil"/>
          <w:insideH w:val="nil"/>
          <w:insideV w:val="nil"/>
        </w:tcBorders>
        <w:shd w:val="clear" w:color="auto" w:fill="FFD9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DC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CDC1" w:themeFill="accent3"/>
      </w:tcPr>
    </w:tblStylePr>
    <w:tblStylePr w:type="lastCol">
      <w:rPr>
        <w:b/>
        <w:bCs/>
        <w:color w:val="FFFFFF" w:themeColor="background1"/>
      </w:rPr>
      <w:tblPr/>
      <w:tcPr>
        <w:tcBorders>
          <w:left w:val="nil"/>
          <w:right w:val="nil"/>
          <w:insideH w:val="nil"/>
          <w:insideV w:val="nil"/>
        </w:tcBorders>
        <w:shd w:val="clear" w:color="auto" w:fill="85CDC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383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3838" w:themeFill="accent4"/>
      </w:tcPr>
    </w:tblStylePr>
    <w:tblStylePr w:type="lastCol">
      <w:rPr>
        <w:b/>
        <w:bCs/>
        <w:color w:val="FFFFFF" w:themeColor="background1"/>
      </w:rPr>
      <w:tblPr/>
      <w:tcPr>
        <w:tcBorders>
          <w:left w:val="nil"/>
          <w:right w:val="nil"/>
          <w:insideH w:val="nil"/>
          <w:insideV w:val="nil"/>
        </w:tcBorders>
        <w:shd w:val="clear" w:color="auto" w:fill="3B383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381212" w:themeColor="accent1" w:themeShade="BF"/>
      <w:sz w:val="32"/>
      <w:szCs w:val="32"/>
    </w:rPr>
  </w:style>
  <w:style w:type="character" w:styleId="UnresolvedMention">
    <w:name w:val="Unresolved Mention"/>
    <w:basedOn w:val="DefaultParagraphFont"/>
    <w:uiPriority w:val="99"/>
    <w:semiHidden/>
    <w:unhideWhenUsed/>
    <w:rsid w:val="00912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072971">
      <w:bodyDiv w:val="1"/>
      <w:marLeft w:val="0"/>
      <w:marRight w:val="0"/>
      <w:marTop w:val="0"/>
      <w:marBottom w:val="0"/>
      <w:divBdr>
        <w:top w:val="none" w:sz="0" w:space="0" w:color="auto"/>
        <w:left w:val="none" w:sz="0" w:space="0" w:color="auto"/>
        <w:bottom w:val="none" w:sz="0" w:space="0" w:color="auto"/>
        <w:right w:val="none" w:sz="0" w:space="0" w:color="auto"/>
      </w:divBdr>
    </w:div>
    <w:div w:id="137731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la\AppData\Local\Packages\microsoft.windowscommunicationsapps_8wekyb3d8bbwe\LocalState\Files\S0\20362\Attachments\Template%20-%20WRT%20Flag%5b119924%5d.dotx" TargetMode="External"/></Relationships>
</file>

<file path=word/theme/theme1.xml><?xml version="1.0" encoding="utf-8"?>
<a:theme xmlns:a="http://schemas.openxmlformats.org/drawingml/2006/main" name="Personal Letterhead">
  <a:themeElements>
    <a:clrScheme name="Letterhead LH05">
      <a:dk1>
        <a:srgbClr val="000000"/>
      </a:dk1>
      <a:lt1>
        <a:sysClr val="window" lastClr="FFFFFF"/>
      </a:lt1>
      <a:dk2>
        <a:srgbClr val="000000"/>
      </a:dk2>
      <a:lt2>
        <a:srgbClr val="FFFFFF"/>
      </a:lt2>
      <a:accent1>
        <a:srgbClr val="4B1919"/>
      </a:accent1>
      <a:accent2>
        <a:srgbClr val="FFD966"/>
      </a:accent2>
      <a:accent3>
        <a:srgbClr val="85CDC1"/>
      </a:accent3>
      <a:accent4>
        <a:srgbClr val="3B3838"/>
      </a:accent4>
      <a:accent5>
        <a:srgbClr val="FFFFFF"/>
      </a:accent5>
      <a:accent6>
        <a:srgbClr val="FFFFFF"/>
      </a:accent6>
      <a:hlink>
        <a:srgbClr val="85CD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1A15C-2D7B-4D59-BD81-7F199DEBF600}">
  <ds:schemaRefs>
    <ds:schemaRef ds:uri="http://schemas.openxmlformats.org/officeDocument/2006/bibliography"/>
  </ds:schemaRefs>
</ds:datastoreItem>
</file>

<file path=customXml/itemProps4.xml><?xml version="1.0" encoding="utf-8"?>
<ds:datastoreItem xmlns:ds="http://schemas.openxmlformats.org/officeDocument/2006/customXml" ds:itemID="{505D1EF1-8098-4F94-84E4-9E6AE0AB3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WRT Flag[119924]</Template>
  <TotalTime>18</TotalTime>
  <Pages>4</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Becker</dc:creator>
  <cp:lastModifiedBy>William Schmiege</cp:lastModifiedBy>
  <cp:revision>6</cp:revision>
  <cp:lastPrinted>2026-01-15T16:39:00Z</cp:lastPrinted>
  <dcterms:created xsi:type="dcterms:W3CDTF">2026-01-15T16:41:00Z</dcterms:created>
  <dcterms:modified xsi:type="dcterms:W3CDTF">2026-02-10T17:20:00Z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